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275a" w14:textId="451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5 ноября 2014 года № 917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14 октября 2015 года № 784. Зарегистрировано Департаментом юстиции Мангистауской области от 20 ноября 2015 года № 2871. Утратило силу постановлением акимата города Жанаозен Мангистауской области от 11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Жанаозен Мангистауской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Жанаозен от 5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дошкольное воспитание иобучение,размер подушевого финансирования и родительской платы» (зарегистрировано в Реестре государственной регистрации нормативных правовых актов за № 2545, опубликовано 23 декабря 2014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новой редакции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«Жанаозенский городской отдел образования» (Азан.Г.Б)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информационно-прававой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Сагинбаева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Абилов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Азан Г.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октября 2015 года №784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944"/>
        <w:gridCol w:w="713"/>
        <w:gridCol w:w="630"/>
        <w:gridCol w:w="721"/>
        <w:gridCol w:w="434"/>
        <w:gridCol w:w="434"/>
        <w:gridCol w:w="1148"/>
        <w:gridCol w:w="1148"/>
        <w:gridCol w:w="1148"/>
        <w:gridCol w:w="434"/>
        <w:gridCol w:w="434"/>
        <w:gridCol w:w="713"/>
        <w:gridCol w:w="713"/>
        <w:gridCol w:w="713"/>
        <w:gridCol w:w="435"/>
        <w:gridCol w:w="435"/>
      </w:tblGrid>
      <w:tr>
        <w:trPr>
          <w:trHeight w:val="96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 Акбота»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2 Жанар»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3 Балдаурен»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4 Самал»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«№ 5 Детский сад Сауле»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6 Балапан»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«санаторно-туберкулезный детский сад № 7 «Ер Тостик»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8 Акбобек»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9 Салтанат»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10 Қарлығаш»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11 Балдырған»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12 Айгөлек» акимата города Жанаозен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13 «Акмарал»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«№ 14 Шынар»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15 «Алия»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16 «Ертегі»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17 «Балауса»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18 «Мереке»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19 «Алтын күн»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20 «Нұршуақ» акимата города Жанаозен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21 «Назерке» акимата города Жанаозен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на праве оперативного управления детский сад № 22 «Ақбұлақ» акимата города Жанаозен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№ 1 имени Т.Алиева города Жанаозен»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«Аружан» при государственном учреждении «Средняя школа № 3 акимата города Жанаозен»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«Айкоркем» при государственном учреждении «Средняя школа № 4 имени Сугира Бегендикулы города Жанаозен» (сельская местность)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21320,61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«Ай-Наз» (Индивидуальный предприниматель Шыракбаева Назгуль Сауытбаевна)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«Алақай» (Индивидуальный предприниматель Бегарыстанова Алия Бекдемыровна)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«Алтын сақа» (Индивидуальный предприниматель Досбергенова Айманкул Кабидуллаевна)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«Аружан» (Индивидуальный предприниматель Кыдырбаева Айнагуль Султановна)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«Аяла» (Индивидуальный предприниматель Байдаулетова Альфия Сайлаубековна)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«Балбөбек» (Индивидуальный предприниматель Мусаева Сабира Рыскулбековна)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«Бек Ораз» (Индивидуальный предприниматель Агисова Узиба)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«Еркелер» (Индивидуальный предприниматель Закарин Муханбет Лиясович)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«Несіп» (Индивидуальный предприниматель Таганиязова Актолкын Танашовна)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«Акбулак-Жаңаөзен» (Товарищество с органиченной ответственностью Аташова Татьяна Петровна)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Амирхан» (Филиал товарищество с органиченной ответственностью города Жанаозен Аджибаева Гулсин Джарылгаповна)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Амирхан» (Товарищество с органиченной ответственностью Аджибаева Гулсин Джарылгаповна)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«Бек Ораз» (Товарищество с органиченной ответственностью Агисова Гульнара Туркменбаевна)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«Нарғыз» (Товарищество с органиченной ответственностью Таджибаева Гулсин Омирзаковна)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«Нұрлықызы» (Товарищество с органиченной ответственностью Бекетаева Шолпан Нурлыбаевна)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