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90b3" w14:textId="2039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"Жанаозенский городской отдел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22 октября 2015 года № 805. Зарегистрировано Департаментом юстиции Мангистауской области от 25 ноября 2015 года № 2881. Утратило силу постановлением акимата города Жанаозен Мангистауской области от 4 ноября 2019 года № 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Жанаозен Мангистауской области от 04.11.2019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"Жанаозенский городской отдел физической культуры и спорта".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"Жанаозенский городской отдел физической культуры и спорта" (Изджанов Б.) обеспечить государственную регистрацию настоящего постановления в Департаменте юстиции Мангистауской области,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Жанаозен Сагынбаева 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Абилов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"Жанаозенский городской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Д. Изджанов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октябрь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2015 года № 805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"Жанаозенский городской отдел физической культуры и спорта"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"Жанаозенский городской отдел физической культуры и спорта" является государственным органом Республики Казахстан осуществляющий в сфере физической культуры и спорта.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"Жанаозенский городской отдел физической культуры и спорта"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"Жанаозенский городской отдел физической культуры и спорта"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"Жанаозенский городской отдел физической культуры и спорта" вступает в гражданско-правовые отношения от собственного имени.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"Жанаозенский городской отдел физической культуры и спорта"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"Жанаозенский городской отдел физической культуры и спорта"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"Жанаозенский городской отдел физической культуры и спорта" и другими актами, предусмотренными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"Жанаозенский городской отдел физической культуры и спорта" утверждаются в соответствии с действующим законодательством.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Мангистауская область, город Жанаозен, улица К. Сатпаева, строение 1 А, здание "Неке сарайы", индекс: 130200.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"Жаңаөзен қалалық дене шынықтыру және спорт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"Жанаозенский городской отдел физической культуры и спорта".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"Жанаозенский городской отдел физической культуры и спорта".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"Жанаозенский городской отдел физической культуры и спорта" осуществляется из местного бюджета.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"Жанаозенский городской отдел физической культуры и спорта" является акимат города Жанаозен.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"Жанаозенский городской отдел физической культуры и спорта"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"Жанаозенский городской отдел физической культуры и спорта".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"Жанаозенский городской отдел физической культуры и спорта" законодательными актами предоставлено право осуществлять приносящую доходы деятельность,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определяется государственным учреждением "Жанаозенский городской отдел физической культуры и спорта" самостоятельно в соответствии с требованиями действующего законодательства Республики Казахстан.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Миссия государственного учреждения "Жанаозенский городской отдел физической культуры и спорта": обеспечение эффективного государственного управления и межотраслевой координации в целях реализации государственной политики в сфере физической культуры и спорта.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 государственного учреждения "Жанаозенский городской отдел физической культуры и спорта":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 обеспечение развития массового спорта и национальных видов спорта на территории города Жанаозен;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 организация и обеспечение подготовки сборных команд города Жанаозен по массовым, национальным видам спорта, инвалидному спорту и их участия на областных спортивных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3). координация деятельности по развитию спортивной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4). проведение культурных мероприятий направленных на пропаганду достижений и образцов культурно-духовного развития города.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 государственного учреждения "Жанаозенский городской отдел физической культуры и спорта":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 разрабатывает и реализует планы развития физической культуры и спорта города Жанаозен;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 организует работу по реализации программ развития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3). совместно с спортивными федерациями проводит городские спортивные соревнования по видам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4). поддержание развития видов массового спорта и национального спорта на территории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5). заключает договоры в установленном законодательством порядке;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 запрашивать от должностных лиц предприятий, учреждений, организаций независимо от форм собственности, а также общественных объединении и физических лиц документы, заключения, материалы, сведения 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 взаимодействовать в установленном порядке с местными исполнительными органами, организациями, учреждениями и объектами по вопросам относящимся к компетенции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3). осуществлять правовой мониторинг нормативных правовых актов акима и акимата, разработчиком которых учреждение являлось, и своевременно принимать меры по внесению в них изменений и (или) дополнений, или признанию их утратившими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4). оказывать организационно-методическую, информационную и иную помощь организациям в сфере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5). представлять интересы учреждения во всех компетентных органах, учреждениях, организациях, а также в судебных и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6). оказать качественную государственную услугу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7). реализовать законодательства Республики Казахстан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8). осуществлять иные права и выполнять иные обязанности, предусмотренные законодательством Республики Казахстан.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государственным учреждением "Жанаозенский городской отдел физической культуры и спорта" осуществляется первым руководителем, который несет персональную ответственность за выполнение возложенных на государственное учреждение "Жанаозенский городской отдел физической культуры и спорта" задач и осуществление им своих функций.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"Жанаозенский городской отдел физической культуры и спорта" назначается на должность и освобождается от должности акимом города Жанаозен.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"Жанаозенский городской отдел физической культуры и спорта":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 организует и руководит работой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непосредственно подчиняется акиму города и несет ответственность за выполнение возложенных на учреждение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4). без доверенности действует от имени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5). представляет интересы учреждения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6).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7).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планы по командировкам, стажировкам и повышениям квалификации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9).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10). издает приказы и дает указания, обязательные для всех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11). принимает на работу и увольняет с работы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12). применяет меры поощрения и налагает дисциплинарные взыскания на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13). определяет полномочия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14). принимает необходимые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15). запрашивает и получает в установленном порядке от исполнительных органов материалы, необходимые для решения вопросов, входящих в компетенцию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16). организует в установленном порядке совещания по вопросам, входящим в компетенцию учреждения, с привлечением представителей заинтересованных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17). осуществляет иные функции, возложенные на него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"Жанаозенский городской отдел физической культуры и спорта" в период его отсутствия осуществляется лицом, его замещающим в соответствии с действующим законодательством.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"Жанаозенский городской отдел физической культуры и спорта"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"Жанаозенский городской отдел физической культуры и спорта"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"Жанаозенский городской отдел физической культуры и спорта", относится к коммунальной собственности.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"Жанаозенский городской отдел физической культуры и спорта"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Внесение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производится по постановлению акимата города Жанаозен.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Внесенные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регистрируются в соответствии с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органа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государственного учреждения "Жанаозенский городской отдел физической культуры и спорта"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