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6b22" w14:textId="1886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25 ноября 2013 года № 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Бейнеуского района Мангистауской области от 16 февраля 2015 года № 30/211. Зарегистрировано Департаментом юстиции Мангистауской области от 11 марта 2015 года № 2632. Утратило силу решением Бейнеуского районного маслихата Мангистауской области от 30 октября 2017 года № 18/145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 2318, опубликовано в газете "Рауан" 20 декабря 2013 года № 51),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Бейнеуском районе: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26 апреля – День аварии на Чернобыльской АЭС: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ликвидации аварии на Чернобыльской АЭС - 60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1986-1987 годах - 50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1988-1989 годах - 20 (двадцать)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9 мая – День победы: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инвалидов ликвидации аварии на Чернобыльской АЭС) –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АЭС в 1986 - 1989 годах) - 50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 погибших (умерших, пропавших без вести) в Великой Отечественной войне, а также лицам, указанные в подпунктах 3 и 4 статьи 4 Закона Республики Казахстан "О специальном государственном пособии в Республике Казахстан" от 5 апреля 1999 года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– 20 000 (двадцать тысяч) тенге;".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Бейнеуского районного маслихата" (М.Токназаров)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комиссию по социальным вопросам, по вопросам законности и правового порядка Бейнеуского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2015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