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e4b8" w14:textId="856e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 новой редакции положения о государственном учреждении "Бейнеуский районный отдел сельского хозяйства 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от 20 февраля 2015 года № 37. Зарегистрировано Департаментом юстиции Мангистауской области от 03 апреля 2015 года № 2662. Утратило силу постановлением акимата Бейнеуского района Мангистауской области от 24 мая 2016 года №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Бейнеуского района Мангистауской области от 24.05.2016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Бейнеуского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"Бейнеуский районный отдел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"Бейнеуский районный отдел сельского хозяйства и ветеринарии" (Кабиев С.) обеспечить официальное опубликование настоящего постановления в информационно - правовой системе "Әділет" и в средствах массовой информации, размещение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К.Машырыкову.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К.Машырыков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от 20 февраля 2015 года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"Бейнеуский районный отдел сельского хозяйства и ветеринарии"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"Бейнеуский районный отдел сельского хозяйства и ветеринарии" является государственным органом Республики Казахстан, осуществляющим руководство в сфере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"Бейнеуский районный отдел сельского хозяйства и ветеринарии"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Государственное учреждение "Бейнеуский районный отдел сельского хозяйства и ветеринарии"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"Бейнеуский районный отдел сельского хозяйства и ветеринарии"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"Бейнеуский районный отдел сельского хозяйства и ветеринарии"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"Бейнеуский районный отдел сельского хозяйства и ветеринарии"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"Бейнеуский районный отдел сельского хозяйства и ветеринарии"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государственного учреждения "Бейнеуский районный отдел сельского хозяйства и ветеринарии"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Местонахождение юридического лица: 130100, Республика Казахстан, Мангистауская область, Бейнеуский район, село Бейнеу, улица Д.Тажиулы, здание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"Бейнеу аудандық ауыл шаруашылығы және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"Бейнеуский районный отдел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Учредителем государственного учреждения "Бейнеуский районный отдел сельского хозяйства и ветеринарии" является акимат Бейнеуского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Настоящее Положение является учредительным документом государственного учреждения "Бейнеуский районный отдел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"Бейнеуский районный отдел сельского хозяйства и ветеринарии"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"Бейнеуский районный отдел сельского хозяйства и ветеринарии"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"Бейнеуский районный отдел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"Бейнеуский районный отдел сельского хозяйства и ветеринарии"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Режим работы государственного учреждения "Бейнеуский районный отдел сельского хозяйства и ветеринарии" определяется государственным учреждением "Бейнеуский районный отдел сельского хозяйства и ветеринарии" самостоятельно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"Бейнеуский районный отдел сельского хояйства 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Миссия государственного учреждения "Бейнеуский районный отдел сельского хозяйства и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государственной политики в сфере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Основные задачи государственного учреждения "Бейнеуский районный отдел сельского хозяйства и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государственной поддержки сельского хозяйства и ветеринарной службы, создание максимально благоприятствующих условий их развития, защита здоровья населения от общих заболевании человека и животных, обеспечение ветеринарно-санитарной безопасности, организация и осуществление ветеринарно-санитарного контроля и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государственной технической инспекции в сфере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Функции государственного учреждения "Бейнеуский районный отдел сельского хозяйства и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области,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области,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и надзор за деятельностью физических и юридических лиц по выполнению требований законодательства Республики Казахстан в области ветеринарии, за исключением деятельности, связанной с производством ветеринарных препаратов и кормовых добавок, импортом, экспортом, транзитом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распределение, контроль и надзор за хранением, транспортировкой (доставкой) и использованием закупленных по бюджетным программам ветеринарных препаратов, за исключением республиканского запаса;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ветеринарного учета и отчетности и представление их в порядке, установленном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и надзор за выполнением ветеринарных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и надзор безопасности объектов государственного ветеринарно-санитарного контроля и надзора, ветеринарно-санитарной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выявление и установление причин и условий возникновения и распространения болезней животных и их пищевых отравлений;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и надзор за проведением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рассмотрение дел об административных правонарушениях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действующим законодательством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ведет организационные работы связанные с мобилизационной подготовкой, гражданской обороной, предотвращением и ликвидацией аварии и катастроф, а также чрезвычайными ситуациями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государственной технической инспекций в сфере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"Бейнеуский районный отдел сельского хозяйства и ветеринарии" осуществляет и иные функции,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"Бейнеуский районный отдел сельского хозяйства и ветеринарии" имеет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приобретать и осуществлять имущественные и личные неимущественные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использовать средства на осуществление предусмотренных в настоящем положении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осуществлять иные права, не противоречащие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"Бейнеуский районный отдел сельского хозяйства и ветеринарии"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соблюдать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порядке уплачивать налоги и другие обязательные платежи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нести ответственность в соответствии с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"Бейнеуский районный отдел сельского хозяйства 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Руководство государственным учреждением "Бейнеуский районный отдел сельского хозяйства и ветеринарии" осуществляется первым руководителем, который несет персональную ответственность за выполнение возложенных на государственное учреждение "Бейнеуский районный отдел сельского хозяйства и ветеринарии"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 Первого руководителя государственного учреждения "Бейнеуский районный отдел сельского хозяйства и ветеринарии" назначает на должность и освобождает от должности аким Бейнеуского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 Полномочия первого руководителя государственного учреждения "Бейнеуский районный отдел сельского хозяйства и ветеринарии":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работников государственного учреждения "Бейнеуский районный отдел сельского хозяйства 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должностей работников государственного учреждения "Бейнеуский районный отдел сельского хозяйства 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осуществляет поощрение сотрудников государственного учреждения "Бейнеуский районный отдел сельского хозяйства 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налагает дисциплинарные взыскания на сотрудников государственного учреждения "Бейнеуский районный отдел сельского хозяйства и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пределах своей компетенции издает обязательное для исполнения работниками государственного учреждения "Бейнеуский районный отдел сельского хозяйства и ветеринарии"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представляет интересы государственного учреждения "Бейнеуский районный отдел сельского хозяйства и ветеринарии" во взаимоотношениях с государственными органами, организациями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Первый руководитель государственного учреждения "Бейнеуский районный отдел сельского хозяйства и ветеринарии" несет персональную ответственность за организацию противодействия коррупции в государственном учреждении "Бейнеуский районный отдел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ведению первого руководителя государственного учреждения "Бейнеуский районный отдел сельского хозяйства и ветеринарии" законодательством Республики Казахстан может быть отнесено решение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"Бейнеуский районный отдел сельского хозяйства и ветеринарии"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"Бейнеуский районный отдел сельского хозяйства 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Государственное учреждение "Бейнеуский районный отдел сельского хозяйства и ветеринарии"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"Бейнеуский районный отдел сельского хозяйства и ветеринарии"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Имущество, закрепленное за государственном учреждением "Бейнеуский районный отдел сельского хозяйства и ветеринарии"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 Государственное учреждение "Бейнеуский районный отдел сельского хозяйства и ветеринарии"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25. Внесение изменений и дополнений в Положение производится постановлением акимата Бейнеуского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 Внесенные изменения и дополнения в Положение регистрируются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"Бейнеуский районный отдел сельского хозяйства 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27. Реорганизация и ликвидация государственного учреждения "Бейнеуский районный отдел сельского хозяйства и ветеринарии"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