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1b32" w14:textId="6c91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Бейнеуского района и Акима села Бейнеу от 06 мая 2015 года № 448. Зарегистрировано Департаментом юстиции Мангистауской области от 01 июня 2015 года № 2733.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новой редакции на русском языке, текст на государственном языке не меняется в соответствии с решением акима села Бейнеу Бейнеуского района Мангистауской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с учетом мнения населения села Бейнеу, на основании заключения Мангистауской областной ономастической комиссии от 27 января 2015 года,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акима села Бейнеу Бейнеуского района Мангистауской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микрорайона Атамекен села Бейнеу следующие наименования: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расположенная на юге улицы Шункилдек: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улица-улица имени Лабак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улица-улица имени Бопай ханума;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улица-улица имени Абилхайыр 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улица-улица имени Абылай 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улица-улица имени Хасан хазирета;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улица-улица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улица-улица Каспий;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восьмая улица-улица Нарынкол;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улица-улица Жетису;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десятая улица-улица Улытау;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одиннадцатая улица-улица Мугалжар;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двенадцатая улица-улица Алатау;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тринадцатая улица-улица Жайык;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четырнадцатая улица-улица Балхаш;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расположенная на севере улицы Матай первая улица-улица Акшагыл;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расположенная на западе улицы Кайдак первая улица -улица Серкебай;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расположенная на юге улицы Турсын первая улица -улица Шиланды;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расположенная на юго-западе улицы Суйинкара батыра: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улица- улица имени Рак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улица- улица имени Аманжол шебера;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улица- улица имени Бердибая Сарбалаева;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в соответствии с решением акима села Бейнеу Бейнеуского района Мангистауской области от 06.03.2018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"Аппарат акима села Бейнеу" (далее – аппарат) обеспечить официальное опубликование настоящего решение в информационно-правовой системе "Әділет" и в средствах массовой информации, размещение на интернет-ресурсе аппарата.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села Бейнеу С.Калдыкараева.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11"/>
        <w:gridCol w:w="4989"/>
      </w:tblGrid>
      <w:tr>
        <w:trPr>
          <w:trHeight w:val="30" w:hRule="atLeast"/>
        </w:trPr>
        <w:tc>
          <w:tcPr>
            <w:tcW w:w="7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села: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