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d74d" w14:textId="b38d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Бейнеуского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03 ноября 2015 года № 36/259. Зарегистрировано Департаментом юстиции Мангистауской области от 03 декабря 2015 года № 2896. Утратило силу решением Бейнеуского районного маслихата Мангистауской области от 18 января 2016 года № 40/281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Бейнеуского районного маслихата Мангистауской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40/281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 10130),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Бейнеуского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Бейнеуского районного маслихата (исполняющий обязанности Туйешиев Б.)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Бейнеуского районного маслихата (исполняющий обязанности Туйешиев Б.)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Н.БаймухановА.Улукбанов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36/259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Бейнеуского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Бейнеуского районного маслихата" (далее – методика) разработана в реализацию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Бейнеуского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Бейнеуского районного маслихата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Фамилия, имя, отчество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4"/>
        <w:gridCol w:w="361"/>
        <w:gridCol w:w="230"/>
        <w:gridCol w:w="6014"/>
        <w:gridCol w:w="23"/>
        <w:gridCol w:w="458"/>
      </w:tblGrid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Фамилия, имя, отчество оцениваемого служащего:_______________________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4725"/>
        <w:gridCol w:w="2277"/>
        <w:gridCol w:w="1462"/>
        <w:gridCol w:w="1462"/>
      </w:tblGrid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 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 Комиссии_________________________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