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cae" w14:textId="3317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30 декабря 2015 года № 272. Зарегистрировано Департаментом юстиции Мангистауской области от 19 января 2016 года № 2940. Утратило силу- постановлением акимата Бейнеуского района Мангистауской области от 05 сентября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23 января 2001 года "О занятости населения" и постановлением Правительства Республики Казахстана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реализации Закона Республики Казахстана от 23 января 2001 года "О занятости населения"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Бейнеускому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Исполнение настоящего постановления, заключение договоров с соответствующими организациями возложить на государственное учреждение "Бейнеуский районный отдел занятости и социальных программ" (Б.Омирбеков).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К.Машырыкова.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"Бейнеуский районный отдел занятости и социальных программ" (Б.Омирбеков) обеспечить официальное опубликование настоящего постановления в информационно–правовой системе "Әділет" и в средствах массовой информации, размещение на интернет–ресурсе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Бейнеускому району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5822"/>
        <w:gridCol w:w="2271"/>
        <w:gridCol w:w="2272"/>
      </w:tblGrid>
      <w:tr>
        <w:trPr>
          <w:trHeight w:val="30" w:hRule="atLeast"/>
        </w:trPr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Бейнеу"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Боранкульского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Акжигитского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Толепского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Сынгырлауского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Ногайтинского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культуры,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внутренней политики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"Бейнеу жұмыспен қамту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"Сам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"Манашинская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Ы.Алтынсарина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Жумагали Калдыгараева"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"Күйкен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"Үстірт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"Манашы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"Балдырған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7738"/>
        <w:gridCol w:w="1599"/>
        <w:gridCol w:w="1600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"Балауса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"Бөбек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"Акиматсервис"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"Бейнеусусервис"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"Бейнеуский районный молодежный ресурсный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"Бейнеумәдениет"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"Бейнеу мұражайы" Управления культуры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"Құлшар Бақтыбайұлы атындағы Бейнеу өнер мектебі"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"Бейнеуская районная поликлиника"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"Боранкульская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"Бейнеуская центральная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Бейнеуского района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по делам государственной службы и противодействию коррупции по Бейнеускому региону Департамента по делам государственной службы и противодействию коррупции по Мангистауской области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пожаротушения №6 Государственного учреждения "Служба пожаротушения и аварийно–спасательных работ" Мангистауского областного департамента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Бейнеуского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"Бейнеуский территориальный отдел" Департамента юстиции Мангистауской области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Бейнеуского района Мангистауской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филиала Республиканского государственного предприятия "Центр обслуживания населения"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Мангистауского областного филиала Республиканского государственного предприятия "Центр по недвижимости"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"Бейнеуветсервис"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"Бейнеуская районная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филиала Республиканского государственного предприятия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Бейнеуское районное отделение Мангистауского областного филиала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Мангистауского филиала Республиканского государственного предприятия "Научно-производственный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424"/>
        <w:gridCol w:w="2362"/>
        <w:gridCol w:w="4287"/>
        <w:gridCol w:w="1639"/>
        <w:gridCol w:w="674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Бейнеу"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 территории, доставка налоговых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ремонт автомобиль ных дорог, бордюров,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полутора кратной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Боранкульского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Акжигитского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Толепского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Сынгырлауского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3865"/>
        <w:gridCol w:w="1288"/>
        <w:gridCol w:w="3952"/>
        <w:gridCol w:w="1288"/>
        <w:gridCol w:w="622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Ногайтинского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культуры,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внутренней политики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"Бейнеу жұмыспен қамту орталығы"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"Сам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"Манашинская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2353"/>
        <w:gridCol w:w="1913"/>
        <w:gridCol w:w="5228"/>
        <w:gridCol w:w="1132"/>
        <w:gridCol w:w="54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Ы.Алтынсарина Бейнеуского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Жумагали Калдыгараева"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школа имени Абая"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"Күйкен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"Устюртская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"Үстірт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"Манашы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"Балдырған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"Балауса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"Бөбек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"Акиматсервис"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042"/>
        <w:gridCol w:w="2157"/>
        <w:gridCol w:w="4510"/>
        <w:gridCol w:w="1146"/>
        <w:gridCol w:w="471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Внешнее содержание историчес-ких и других памятников очистка их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памятников,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полутора кратной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"Бейнеусусервис"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"Бейнеуский районный молодежный ресурсный 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"Бейнеумәдениет"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"Бейнеу мұражайы" Управления культуры Мангистауской области 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"Құлшар Бақтыбайұлы атындағы Бейнеу өнер мектебі" 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"Бейнеуская районная поликлиника"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помощь больным,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"Боранкульская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помощь больным,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"Бейнеуская центральная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помощь больным,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4652"/>
        <w:gridCol w:w="1815"/>
        <w:gridCol w:w="3795"/>
        <w:gridCol w:w="822"/>
        <w:gridCol w:w="397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50 повесток,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Бейнеуского района Департамента внутренних дел Мангистауской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доставка извещении,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по делам государственной службы и противодействию коррупции по Бейнеускому региону Департамента по делам государственной службы и противодействию коррупции по Мангистауской области Агентства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районный отдел пожаротушения №6 Государственного учреждения "Служба пожаротушения и аварийно–спасательных работ" Мангистауского областного департамента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Бейнеуского района Департамента по чрезвычайным ситуациям Мангистауской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Бейнеуского района Департамента юстиции Мангистауской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"Бейнеуский территориальный отдел" Департамента юстиции Мангистауской области Министерства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Бейнеуского района Мангистауской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50 повесток,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566"/>
        <w:gridCol w:w="1487"/>
        <w:gridCol w:w="4065"/>
        <w:gridCol w:w="880"/>
        <w:gridCol w:w="42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филиала Республиканского государственного предприятия "Центр обслуживания населения"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очистке территории, работы с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Мангистауского областного филиа-ла Республиканского государствен-ного предприятия "Центр по недвижимости"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"Бейнеуветсервис"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"Бейнеуская районная территориальная инспекция Комитета ветеринарного контроля и надзора Министерства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государственное учреждение по охране лесов и животного мира Управления природных ресурсов и регулирования природопользования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очистке территории, работы с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очистке территории, работы с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филиала Республиканского государственного предприятия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по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Бейнеуское районное отделение Мангистауского областного филиала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Бейнеуское районное отделение Мангистауского филиала Республиканского государственного предприятия "Научно-производственный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4660"/>
        <w:gridCol w:w="1469"/>
        <w:gridCol w:w="4015"/>
        <w:gridCol w:w="869"/>
        <w:gridCol w:w="420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очистке территории, работы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документов,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однократной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