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12198" w14:textId="34121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на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Каракиянского района от 12 января 2015 года № 5. Зарегистрировано Депараментом юстиции от 27 января 2015 года № 2601.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занятости населения» и постановлением Правительства Республики Казахстан от 19 июня 2001 года 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мерах по реализации Закона Республики Казахстан от 23 января 2001 года «О занятости населения»»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 Утвердить перечень организации, в которых будут проводиться общественные работы на 2015 год, виды, объемы и конкретные условия общественных работ, размеры оплаты труда участников и источники их финансирования, определить спрос и предложение на общественные работы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«Каракиянский районный отдел занятости и социальных программ » обеспечить государственную регистрацию данного постановления в органах юстиции, его официальное опубликование в информационно-правовой системе «Әділет»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Беккайырова А.Б.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района                            К. 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«Каракиянский районный отдел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занятости и социальных программ»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Рысбаев Кайрат Ерсултанулы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 января 2015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Каракиянского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января 2015 года № 5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организации, в которых будут проводиться общественные работы на 2015 год, виды, объемы и конкретные условия общественных работ, размеры оплаты труда участников и источники их финансирования, спрос и предложение на общественные работы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6"/>
        <w:gridCol w:w="2127"/>
        <w:gridCol w:w="1683"/>
        <w:gridCol w:w="1789"/>
        <w:gridCol w:w="1810"/>
        <w:gridCol w:w="1662"/>
        <w:gridCol w:w="1472"/>
        <w:gridCol w:w="1621"/>
      </w:tblGrid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Перечень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 работ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и конкретные условия общественных работ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Размеры оплаты труда участников (тенге)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 финансиро-вания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 на общественные работы (количество человек)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 на общественные работы (количество человек)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Каракиянского района»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Помощник специалиста,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регистрация документов, доставка документации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размер минимальной месячной заработной платы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Курык»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Помощник специалиста,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разносчик военных повестков, курьер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регистрация документов, доставка документации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размер минимальной месячной заработной платы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Жетыбай»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Помощник специалиста,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разносчик военных повестков, курьер 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регистрация документов, доставка документации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размер минимальной месячной заработной платы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Мунайшы»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Помощник специалиста,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разносчик военных повестков, курьер 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регистрация документов, доставка документации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размер минимальной месячной заработной платы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Сенек»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специалиста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разносчик военных повестков, курьер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регистрация документов, доставка документации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размер минимальной месячной заработной платы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сельского округа Бостан» 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Помощник специалиста,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разносчик военных повестков, курьер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регистрация документов, доставка документации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размер минимальной месячной заработной платы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сельского округа Куланды»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Помощник специалиста,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разносчик военных повестков, курьер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регистрация документов, доставка документации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размер минимальной месячной заработной платы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сельского округа Болашак»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Помощник специалиста,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разносчик военных повестков, курьер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регистрация документов, доставка документации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размер минимальной месячной заработной платы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юстиции Каракиянского района Департамента юстиции Мангистауской области Министерства юстиции Республики Казахстан"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Помощник специалиста,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регистрация документов, доставка документации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размер минимальной месячной заработной платы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«Каракиянский районный суд»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Разноска уведомлений и повесток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размер минимальной месячной заработной платы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«Каракиянская районная прокуратура»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Помощник специалиста,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регистрация документов, доставка документации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размер минимальной месячной заработной платы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«Отдел внутренних дел Каракиянского района Мангистауской области»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Помощник специалиста,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регистрация документов, доставка документации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размер минимальной месячной заработной платы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«Каракиянский районный отдел жилищно-коммунального хозяйства, пассажирского транспорта и автомобильных дорог»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Помощник специалиста,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регистрация документов, доставка документации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размер минимальной месячной заработной платы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«Каракиянский районный отдел земельных отношении»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Помощник специалиста,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регистрация документов, доставка документации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размер минимальной месячной заработной платы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