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e8d1" w14:textId="032e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"Каракиянский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от 24 февраля 2015 года № 66. Зарегистрировано Департаментом юстиции Мангистауской области от 01 аперля 2015 года № 2651. Утратило силу постановлением акимата Каракиянского района Мангистауской области от 06 июня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"Каракиянский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"Каракиянский районный отдел строительства" (Г.Кылаубаева)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Туркменбаева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строительства"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Кылаубаева Гульмира Толыбайкызы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"Каракиянский районный отдел строительства"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"Каракиянский районный отдел строительства" является государственным органом Республики Казахстан, осуществляющим руководство в сфере строительства на территории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"Каракиянский районный отдел строительства" осуществляет свою деятельность в соответствии с Конституцией Республики Казахстан и законами,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"Каракиянский районный отдел 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"Каракиянский районный отдел строительства"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"Каракиянский районный отдел 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"Каракиянский районный отдел 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"Каракиянский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"Каракиянский районный отдел строительства"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Республика Казахстан, индекс 130300, Мангистауская область, Каракиянский район, село Курык, улица Досан батыра, дом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"Каракиянский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Учредителем государственного учреждения "Каракиянский районный отдел строительства" является акимат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"Каракиянский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"Каракиянский районный отдел строительства"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"Каракиянский районный отдел строительства" запрещается вступать в договорные отношения с субьектами предпринимательства на предмет выполнения обязанностей, являющихся функциями государственного учреждения "Каракиянский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"Каракиянский районный отдел строительства"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Режим работы государственного учреждения "Каракиянский районный отдел строительства" определяется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"Каракиянский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Миссия: проведение государственной строительной политики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градостроительных проектов, разрабатываемых для развития утвержденного генерального плана (комплексной схемы градостроительного планирования, проектов планировки) Каракиянского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принятие решений о строительстве, расширении, техническом перевооружении, модернизации, (перепланировке, переоборудовании, перепрофилировании), реконструкции, реставрации и капитальном ремонте строений, зданий, сооружений, инженерных и транспортных коммуникаций, а также об инженерной подготовке территории и о благоустройстве, озеленении, консервации строек (объектов), проведении комплекса работ по постутилизации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градостроительных проектов, проектов детальной планировки и застройки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выступает заказчиком по строительству, реконструкции и ремонту объектов районной коммунальной собственности и объектов социально-культурного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подготавливает документацию и проводит конкурсы на проектирование строительно-монтажных работ, на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строительство водопроводов, очистных сооружений, тепловых и электрических сетей и других объектов транспортной и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организует и осуществляет технический контроль за строительством, реконструкцией объектов строящихся за счет местного бюджета, официальных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участвовать в планировании и распределении государственных средств, вносить предложения при формировании бюджета района на проектно-изыскательские работы, строительство объектов социально-культурного, коммунального назначения и строительства жилья за счет средств ипотечного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разрабатывать перспективные планы строительства, участвовать в разработке государственных программ по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ходом мероприятий, разработанных совместно с органами по предупреждению чрезвычайных ситуаций и обеспечению безопасной эксплуатации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вести служебную переписку с государственными и негосударственными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планировать подготовку, разработку нормативных правовых и правовых актов, предполагаемых к принятию в соответствии с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проводить мониторинг ранее принятых правовых актов акимата Каракиянского района, разработчиком которых является государственное учреждение "Каракиянский районный отдел строительства" на предмет соответствия действующему законодательству Республики Казахстан и актуальности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обеспечивать постоянный контроль и мониторинг за исполнением договоров государственных закупок и услуг, в том числе за освоением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принимать все необходимые меры для неукоснительного исполнения поручений акима и акимата Каракиянского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обеспечивать контроль за качественным и своевременным исполнением договорных обязательств подрядными организациями, принимать необходимые меры по устранению выявленных нарушений в случаях ненадлежащего их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запрашивать и получать в установленном порядке от государственных органов, организаций, должностных лиц, независимо от форм собственности, информацию необходимую для выполнения возложенных на государственное учреждение "Каракиянский районный отдел строительства"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требовать устранения нарушений при производстве работ подрядных организаций, выполняемых с отступлением от проекта, с нарушением строительных норм и правил 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"Каракиянский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государственного учреждения "Каракиянский районный отдел строительства" осуществляется руководителем, который несет персональную ответственность за выполнение возложенных на государственное учреждение "Каракиянский районный отдел строительства"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Руководитель государственного учреждения "Каракиянский районный отдел строительства"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руководителя государственного учреждения "Каракиянский районный отдел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учреждения,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открывает банковские счета и совершает иные сделки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порядок и планы по командировкам, стажировкам и повышением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"Каракиянский районный отдел строительства"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"Каракиянский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Государственное учреждение "Каракиянский районный отдел строительства"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"Каракиянский районный отдел строительства"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государственным учреждением "Каракиянский районный отдел строительства"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"Каракиянский районный отдел 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"Каракиянский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Внесение изменений и дополнений в учредительные документы государственного учреждения "Каракиянский районный отдел строительства" производится по постановлению акимата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Внесенные изменения и дополнения в учредительные документы государственного учреждения "Каракиянский районный отдел строительства" регистрируются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"Каракиянский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Реорганизация и ликвидация государственного учреждения "Каракиянский районный отдел строительства"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