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cb7e" w14:textId="f28c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29 декабря 2014 года № 24/247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марта 2015 года № 25/259. Зарегистрировано Департаментом юстиции Мангистауской области от 15 апреля 2015 года № 2678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прововых актов за № 2649),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 Каракиянского районного маслихата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24/247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(зарегестрировано в Реестре государственной регистрации нормативных правовых актов за № 2596, опубликовано в информационно-правовой системе «Әділет» от 2 февраля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приложению, в том числе бюджет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10 084 043,6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7 842 511,6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2 206 702,0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10 243 323,9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80 271,0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21 491,0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218 060,3 тысяч тенге. 6) финансирование дефицита (использование профицита) бюджета – 218 060,3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21 491,0 тысяч тенге; используемые остатки бюджетных средств – 159 280,3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Первая строка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Учесть, что в районном бюджете на 2015 год с республиканского бюджета были выделены следующие текущие целевые трансферты, целевые трансферты на развитие, бюджетные кредиты и средства за счет целевых трансфертов выделенных с Национального Фонда Республики Казахстан:»;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инвалидов ликвидации аварии на Чернобыльской АЭС) - 60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1988-1989 годах)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указанные в подпунктах 3) – 5) статьи 4 Закона Республики Казахстан от 5 апреля 1999 года «О специальном государственном пособии в Республике Казахстан» - 40 (сорок)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таджикско-афганской границе - 50 (пятьдесят)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Социальная помощь лицам: онкологическим больным и заразивщихся вирусом иммунодефицита, по заявлению, без учета доходов, в размере 26 (двадцати шести) месячных расчетных показателей единовременно и выписанным из специализированной противотуберкулезной медицинской организации по заявлению, без учета доходов в размере - 20 (двадцать)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в сумме 16113,0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после государственной регистрации обеспечить опубликование настоящего решения на интернет – ресурсе Каракиянского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2015 года № 25/259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78"/>
        <w:gridCol w:w="504"/>
        <w:gridCol w:w="126"/>
        <w:gridCol w:w="1260"/>
        <w:gridCol w:w="8316"/>
        <w:gridCol w:w="1512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класc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подкласc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10 084 043,6 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7 842 511,6 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521 324,6 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521 324,6 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433 103,0 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433 103,0 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6 787 426,0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6 635 321,0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47 104,0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92 376,0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75 705,0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7 772,0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5 678,0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5 661,0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3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27 058,0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2 206 702,0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2 206 702,0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2 206 702,0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10 243 323,9 </w:t>
            </w:r>
          </w:p>
        </w:tc>
      </w:tr>
      <w:tr>
        <w:trPr>
          <w:trHeight w:val="1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281 660,0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68 863,0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67 763,0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126 716,0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123 566,0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31 696,0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28 684,0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4 145 964,0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529 581,0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351 644,0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177 937,0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2 160 435,0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1 873 663,0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39 114,0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99 718,0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92 739,0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1 372 755,0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1 372 755,0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358 129,0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347 278,0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83 307,0</w:t>
            </w:r>
          </w:p>
        </w:tc>
      </w:tr>
      <w:tr>
        <w:trPr>
          <w:trHeight w:val="7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19 275,0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166 934,0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1 724 084,0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353 872,0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173 188,0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176 761,0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3923,0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84 478,0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1 255 454,0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37 457,0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1 211 498,0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198 780,0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103 178,0</w:t>
            </w:r>
          </w:p>
        </w:tc>
      </w:tr>
      <w:tr>
        <w:trPr>
          <w:trHeight w:val="1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103 178,0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31 048,0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6 258,0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7 193,0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55 554,0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15 628,0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24 605,0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97 041,0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12 167,0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65 858,0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47 059,0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22 886,0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22 886,0</w:t>
            </w:r>
          </w:p>
        </w:tc>
      </w:tr>
      <w:tr>
        <w:trPr>
          <w:trHeight w:val="10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245 061,0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245 061,0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95 061,0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64 682,0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1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3 096 669,9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654,9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58 780,0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-218 060,3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218 060,3</w:t>
            </w:r>
          </w:p>
        </w:tc>
      </w:tr>
      <w:tr>
        <w:trPr>
          <w:trHeight w:val="1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1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80 271,0</w:t>
            </w:r>
          </w:p>
        </w:tc>
      </w:tr>
      <w:tr>
        <w:trPr>
          <w:trHeight w:val="1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