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7ed1" w14:textId="7077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 новой редакции Положения государственного учреждения "Каракиянский районный отдел сельского хозяйства и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от 13 апреля 2015 года № 136. Зарегистрировано Департаментом юстиции Мангистауской области от 12 мая 2015 года № 2716. Утратило силу постановлением акимата Каракиянского района Мангистауской области от 06 июня 2016 года № 166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Каракиянского района Мангистауской области от 06.06.2016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Каракиянского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прилагаемое в новой редакции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"Каракиянский районный отдел сельского хозяйства и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"Каракиянский районный отдел сельского хозяйства и ветеринарии" (Е.Бегниязов)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района Бекова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"Каракиянский районный отдел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хозяйства и ветеринарии"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Бегниязов Ержан Сактапулы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 апреля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Каракиянского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136</w:t>
            </w:r>
          </w:p>
        </w:tc>
      </w:tr>
    </w:tbl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"Каракиянский районный отдел сельского хозяйства и ветеринарии"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Государственное учреждение "Каракиянский районный отдел сельского хозяйства и ветеринарии" является государственным органом Республики Казахстан, осуществляющим руководство в сфере сельского хозяйства 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Государственное учреждение "Каракиянский районный отдел сельского хозяйства и ветеринарии"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Государственное учреждение "Каракиянский районный отдел сельского хозяйства и ветеринарии"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Государственное учреждение "Каракиянский районный отдел сельского хозяйства и ветеринарии"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Государственное учреждение "Каракиянский районный отдел сельского хозяйства и ветеринарии"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"Каракиянский районный отдел сельского хозяйства и ветеринарии"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"Каракиянский районный отдел сельского хозяйства и ветеринарии"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государственного учреждения "Каракиянский районный отдел сельского хозяйства и ветеринарии"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Местонахождение юридического лица: 130300, Республика Казахстан, Мангистауская область, Каракиянский район, село Курык, улица Досан Батыра, здание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 – "Қарақия аудандық ауыл шаруашылығы және ветеринария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 – государственное учреждение "Каракиянский районный отдел сельского хозяйства и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Учредителем государственного учреждения "Каракиянский районный отдел сельского хозяйства и ветеринарии" является акимат Каракиянского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Настоящее Положение является учредительным документом государственного учреждения "Каракиянский районный отдел сельского хозяйства и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Финансирование деятельности государственного учреждения "Каракиянский районный отдел сельского хозяйства и ветеринарии"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Государственному учреждению "Каракиянский районный отдел сельского хозяйства и ветеринарии"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"Каракиянский районный отдел сельского хозяйства и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"Каракиянский районный отдел сельского хозяйства и ветеринарии"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Режим работы государственного учреждения "Каракиянский районный отдел сельского хозяйства и ветеринарии" определяется государственным учреждением "Каракиянский районный отдел сельского хозяйства и ветеринарии" самостоятельно в соответствии с требованиями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"Каракиянский районный отдел сельского хозяйства и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15. Миссия государственного учреждения "Каракиянский районный отдел сельского хозяйства и ветеринарии":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государственной политики в сфере сельского хозяйства и ветеринарии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обеспечение государственной поддержки сельского хозяйства и ветеринарной службы, создание максимально благоприятствующих условий их развития, защита здоровья населения от общих заболевании человека и животных, обеспечение ветеринарно-санитарной безопасности, организация и осуществление ветеринарно-санитарного контроля и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осуществление государственной технической инспекции в сфере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разработка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принятие решений об установлении карантина или ограничительных мероприятий в случае возникновения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принятие решений о снятии ограничительных мероприятий или карантина после проведения комплекса ветеринарных мероприятий по ликвидации очагов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выдача акта эпизоотического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внесение предложений в местный исполнительный орган области,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распределение, контроль и надзор за хранением, транспортировкой (доставкой) и использованием закупленных по бюджетным программам ветеринарных препаратов, за исключением республиканского запаса;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ведение ветеринарного учета и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осуществление контроль и надзор за выполнением ветеринарных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выявление и установление причин и условий возникновения и распространения болезней животных и их пищевых отравлений;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контроль и надзор за проведением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осуществление государственной технической инспекций в сфере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30) 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31) представление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осуществляет иные функций,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от должностных лиц предприятий, учреждений, организаций независимо от форм собственности, а также общественных объединении и физических лиц документы, заключения, материалы, сведения 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взаимодействовать в установленном порядке с местными исполнительными органами, организациями, учреждениями и объектами по вопросам относящимся к компетенции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правовой мониторинг нормативных правовых актов акима и акимата, разработчиком которых учреждение являлось, и своевременно принимать меры по внесению в них изменений и (или) дополнений, или признанию их утратившими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выдавать ветеринарные справки, действующие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представлять интересы учреждения во всех компетентных органах, учреждениях, организациях, а также в судебных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оказать качественную государственную услугу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реализовать законодательства Республики Казахстан о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осуществлять иные права и выполнять иные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"Каракиянский районный отдел сельского хозяйства и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19. Руководство государственным учреждением "Каракиянский районный отдел сельского хозяйства и ветеринарии" осуществляется первым руководителем, который несет персональную ответственность за выполнение возложенных на государственное учреждение "Каракиянский районный отдел сельского хозяйства и ветеринарии"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Первого руководителя государственного учреждения "Каракиянский районный отдел сельского хозяйства и ветеринарии" назначает на должность и освобождает от должности аким Каракиянского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Полномочия первого руководителя государственного учреждения "Каракиянский районный отдел сельского хозяйства и ветеринарии":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действует на принципах единоначалия и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запрашивает и получает в установленном порядке от исполнительных органов материалы, необходимые для решения вопросов, входящих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созывает в установленном порядке совещания по вопросам, входящим в компетенцию учреждения, с привлечением представителей заинтересованных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определяет полномочия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без доверенности действует от имени учреждения, представляет его интересы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открывает банковские счета и совершает иные сделки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утверждает порядок и планы по командировкам, стажировкам и повышениям квалификации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издает приказы и дает указания, обязательные для всех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принимает на работу и увольняет с работы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применяет меры поощрения и налагает дисциплинарные взыскания на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принимает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"Каракиянский районный отдел сельского хозяйства и ветеринарии" в период его отсутствия осуществляется лицом, его заменяющим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"Каракиянский районный отдел сельского хозяйства и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22. Государственное учреждение "Каракиянский районный отдел сельского хозяйства и ветеринарии"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Имущество государственного учреждения "Каракиянский районный отдел сельского хозяйства и ветеринарии" формируется за счет имущества, переданного ему собственником,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Имущество, закрепленное за государственным учреждением "Каракиянский районный отдел сельского хозяйства и ветеринарии"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Государственное учреждение "Каракиянский районный отдел сельского хозяйства и ветеринарии"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Внесение изменений и дополнений в учредительные документы государственного учреждения "Каракиянский районный отдел сельского хозяйства и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26. Внесение изменений и дополнений в учредительные документы государственного учреждения "Каракиянский районный отдел сельского хозяйства и ветеринарии" производится по постановлению акимата Каракиянского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 Внесенные изменения и дополнения в учредительные документы государственного учреждения "Каракиянский районный отдел сельского хозяйства и ветеринарии" регистрируются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государственного учреждения "Каракиянский районный отдел сельского хозяйства и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28. Реорганизация и ликвидация государственного учреждения "Каракиянский районный отдел сельского хозяйства и ветеринарии"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