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dda0" w14:textId="852d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20 октября 2015 года № 78. Зарегистрировано Департаментом юстиции Мангистауской области от 25 ноября 2015 года № 2883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21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ономастики»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Каракиянского района от 14 августа 2015 года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избирательных участков» (зарегестрировано в Реестре государственной регистрации нормативных правовых актов за № 2813, опубликовано в газете «Қарақия» 3 сентября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государственном языке слова «селолық», «селосындағы» заменить соответственно словами «ауылдық», «ауылындағы»,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Каракиянского района» (Жубаназаров Н.) обеспечить государственную регистрацию настоящего решения в органах юстиции, его официальное опубликование в информационно-прававовой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Таубаева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А. 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Каракиянской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Атагараев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октябрь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