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e4ca" w14:textId="ab6e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октября 2015 года № 29/299. Зарегистрировано Департаментом юстиции Мангистауской области от 09 декабря 2015 года № 2906. Утратило силу решением Каракиянского районного маслихата Мангистауской области от 27 января 2016 года № 32/342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Каракиянского районного маслихата Мангистауской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32/342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Каракиянского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Каракиянского районного маслихата" после государственной регистрации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КошеновА.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29/299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Каракиянского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ежегодной оценки деятельности административных государственных служащих корпуса "Б" государственного учреждения "Аппарат Каракиянского районного маслихата"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 соглашению депутатов маслихата можно присоединить в члены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службой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службой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1"/>
        <w:gridCol w:w="405"/>
        <w:gridCol w:w="154"/>
        <w:gridCol w:w="4067"/>
        <w:gridCol w:w="2323"/>
      </w:tblGrid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Непосредственнный руководитель (фамилия, имя, отчество):_______________________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Комисии по оценке 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4464"/>
        <w:gridCol w:w="2152"/>
        <w:gridCol w:w="1381"/>
        <w:gridCol w:w="1381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