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fa3e" w14:textId="3f7f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"Мангистауский районный отдел жилищно-коммунального хозяйства, пассажирского транспорта и автомобильных дорог"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от 13 февраля 2015 года № 39. Зарегистрировано Департаментом юстиции Мангистауской области от 12 марта 2015 года № 2633. Утратило силу постановлением акимата Мангистауского района Мангистауской области от 13 июля 2016 года № 233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Мангистауского района Мангистауской области от 13.07.2016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Мангистауского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"Мангистауский районный отдел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"Мангистауский районный отдел жилищно-коммунального хозяйства, пассажирского транспорта и автомобильных дорог" (Калиев А.)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Сарбалаева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"Мангистауский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автомобильных дорог"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Калиев Адайбек Утемисович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февраля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2015 года № 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государственногоучреждения"Мангистауский районный отдел жилищно-коммунального хозяйства, пассажирского транспорта и автомобильных дорог"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Государственноеучреждение"Мангистауский районный отдел жилищно-коммунального хозяйства, пассажирского транспорта и автомобильных дорог"является государственным органом Республики Казахстан, осуществляющим руководство в сфере жилищно-коммунального хозяйства, пассажирского транспорта и автомобильных дорогМангистауского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учреждение"Мангистауский районный отдел жилищно-коммунального хозяйства, пассажирского транспорта и автомобильных дорог" осуществляет свою деятельность в соответствии с Конституцией Республики Казахстан и законами,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учреждение"Мангистауский районный отдел жилищно-коммунального хозяйства, пассажирского транспорта и автомобильных дорог" является юридическим лицом в организационно-правовой форме государственногоучреждения, имеет печати и штампы со своим наименованием на государственном языке, бланки установленного образца, а также счета в органах казначейства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"Мангистауский районный отдел жилищно-коммунального хозяйства, пассажирского транспорта и автомобильных дорог"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5.Государственное учреждение"Мангистауский районный отдел жилищно-коммунального хозяйства, пассажирского транспорта и автомобильных дорог"имеет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"Мангистауский районный отдел жилищно-коммунального хозяйства, пассажирского транспорта и автомобильных дорог"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"Мангистауский районный отдел жилищно-коммунального хозяйства, пассажирского транспорта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7.Структура и лимит штатной численности государственного учреждения "Мангистауский районный отдел жилищно-коммунального хозяйства, пассажирского транспорта и автомобильных дорог"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8.Местонахождение государственного учреждения"Мангистауский районный отдел жилищно-коммунального хозяйства, пассажирского транспорта и автомобильных дорог": индекс 130400, Республика Казахстан, Мангистауская область, Мангистауский район, село Шетпе, улица Центральная, дом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языке: "Маңғыстау аудандық тұрғын үй-коммуналдық шаруашылық, жолаушылар көлігі және автомобиль жолдары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"Мангистауский районный отдел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Учредителем государственного учреждения"Мангистауский районный отдел жилищно-коммунального хозяйства, пассажирского транспорта и автомобильных дорог" является акимат Мангистауского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 государственногоучреждения "Мангистауский районный отдел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государственного учреждения "Мангистауский районный отдел жилищно-коммунального хозяйства, пассажирского транспорта и автомобильных дорог"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Государственному учреждению "Мангистауский районный отдел жилищно-коммунального хозяйства, пассажирского транспорта и автомобильных дорог" запрещается вступать в договорные отношения с субьектами предпринимательства на предмет выполнения обязанностей, являющихся функциями государственного учреждения "Мангистауский районный отдел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"Мангистауский районный отдел жилищно-коммунального хозяйства, пассажирского транспорта и автомобильных дорог"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Режим работы государственного учреждения "Мангистауский районный отдел жилищно-коммунального хозяйства, пассажирского транспорта и автомобильных дорог" определяется самостоятельно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функции,права и обязанности государственного учреждения "Мангистауский районный отдел жилищно-коммунального хозяйства, пассажирского транспорта и автомобильных дорог"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внутрирайонных общественных пассажирских перевозок,дорог районного значения, коммуникаций,государственной политики в области жилищных отношений, государственный контроль в области жилищного фонда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организация и обеспечение функционирования и развития систем инженерного обеспечения жизнедеятельности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предприятиями коммунальной сферы в вопросах стабилизации уровня и дальнейшего роста качества коммунальных услуг, получаемых населением и учреждениями бюджетной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необходимого уровня благоустройства, санитарного состояния, озеленения и проведения комплекса мероприятий по созданию и поддержанию благоприятной окружающей среды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контроль деятельности органов управления объектами кондоминиумов по сохранению и надлежащей эксплуатации жилищного фонда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реализация государственных программ на территории района в пределах компетенции, установленной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организация мероприятий по сохранению и надлежащей эксплуатации жилищного фонда, обеспечение жильем граждан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проведение государственной политики в областях жилищно-коммунального хозяйства, пассажирского транспорта и автомобильных дорог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способствование повышению уровня оказываемых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строительства, реконструкции и ремонта объектов водоснабжения, очистных, дренажных систем, канализационных, тепловых, электрических сетей и других объектов жилищно-коммунального хозяйства и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работ по строительству, реконструкции, ремонту и содержанию районных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работ по освещению и содержанию сетей уличного освещения, благоустройство и озеленение районных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пределах полномочий, предоставляемых нормативными правовыми актами, участие в формировании ценовой (тарифной) политики в сфере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разработка планов мероприятий и контроль за их исполнением по строительству, реконструкции и капитальному ремонту объектов жилищно-коммунального хозяйства, районных дорог, объектов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оказание правового и организационного содействия кооперативам собственников квартир и владельцам помещений по вопросам содержания жилых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оказание всесторонней помощи в создании кооперативов собственников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разработка рекомендаций, обобщение опыта по внедрению организационных форм содержания и ремонта объектов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заключение договоров найма и приватизации жилья из государственного жилищного фонда, в необходимых случаях принятие мер по признанию нанимателя и членов его семьи утратившими право пользования жилищем из государственного жилищного фонда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проведение инвентаризации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обеспечение учета, сохранения и распределения жилья из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выявление бесхозяйного, выморочного недвижимого жилого имущества с последующей передачей его в коммунальную собственность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подготовка предложений и проектов решений акиматарайона по предоставлению жилья граждан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организация сноса аварийного и ветхого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участие в работе государственных комиссий по приемке в эксплуатацию объектов жилищно-коммунального назначения и благоустройства, районных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участие в решении вопросов финансового и материального обеспечения целевых программ развития жилищно-коммунального хозяйства, пассажирского транспорта и объектов благоустройства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организация деятельности жилищной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обеспечение анализа и достоверности информации о динамике развития отраслей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организация перевозок пассажиров в соответствии с Законодательством Республики Казахстан в сфере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участие в осуществлении мер по повышению безопасности движения, проведении единой технической политики в дорожной отрасли с целью обеспечения безопасности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выдача актов на обрезку зеленых насаждений, ордеров на земляных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определение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принятие участия в комиссиях по приемке выполненных работ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соблюдением порядка использования, содержания, эксплуатации и ремонта общего имущества собственников помещений (квартир) в объекте кондоминиума и территории, прилегающей к объекту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принятие участия в подготовке нормативных и методических документов по контролю качества содержания жилых зданий, территории, прилегающей к объекту кондоминиума и предоставлению коммунальных услуг, а также оказание консультационной помощи владельцам подконтрольных объектов, предприятиям, организациям или гражданам, осуществляющим эксплуатацию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разработка проектов нормативных правовых актов акима и акиматарайона в пределах своей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представление интересов государства во всех органах при рассмотрении вопросов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представление на утверждение уполномоченного государственного органа наименования и индексы автомобильных дорог общего пользования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осуществление контроль за качеством и приемкой выполненных дорожных работ по строительству, ремонту, содержанию и озеленению автомобильных дорог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33) проведение в соответствии с законодательством конкурсов на выполнение дорожных работ сети автодорог местного значения и услуг по перевозке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участвует в работе областной комиссии по обеспечению безопасности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обеспечивает использования направляемых на финансирование дорожной деятельности средств в соответствии с законодательством Республики Казахстан и их целевого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осуществление иных функций,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государства по вопросам государственного жилищного фонда и защищать его имущественные права в судах, организациях всех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акимурайона и в исполнительные органы о совершенствовании деятельности в сфере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контроль за техническим состоянием жилищного фонда, автомобильных дорог и коммунальных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запрашивать от должностных лиц предприятий, учреждений, организаций независимо от форм собственности, а также общественных объеденении и физических лиц документы, заключения, материалы, сведения 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взаимодействовать в установленном порядке с местными исполнительными органами, организациями, учреждениями и объектами по вопросам относящимся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 проведении проверки запрашивать любую необходимую информацию, знакомиться с оригиналами документов, относящихся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не препятствовать установленному режиму работы проверяемого объекта в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обеспечивать сохранность полученных документов и сведений, полученных в результате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составлять акты о нарушениях правил содержания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 установленном порядке уплачивать налоги и другие обязательные платежи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осуществлять правовой мониторинг нормативных правовых актов акима и акимата, разработчиком которых учреждение являлось,и своевременно принимать меры по внесению в них изменений и (или) дополнений, или признанию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3.Организация деятельности государственного учреждения "Мангистауский районный отдел жилищно-коммунального хозяйства, пассажирского транспорта и автомобильных дорог"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19. Руководство государственного учреждения "Мангистауский районный отдел жилищно-коммунального хозяйства, пассажирского транспорта и автомобильных дорог" осуществляется первым руководителем, который несет персональную ответственность за выполнение возложенных на государственное учреждение "Мангистауский районный отдел жилищно-коммунального хозяйства, пассажирского транспорта и автомобильных дорог"задач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Первый руководитель государственногоучреждения "Мангистауский районный отдел жилищно - коммунального хозяйства, пассажирского транспортаи автомобильных дорог"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Полномочия первого руководителя государственногоучреждения "Мангистауский районный отдел жилищно-коммунального хозяйства, пассажирского транспорта и автомобильных дорог":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запрашивает и получает в установленном порядке от исполнительных органов материалы, необходимые для решения вопросов, входящих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созывает в установленном порядке совещания по вопросам, входящим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без доверенности действует от имени учреждения, представляет его интересы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открывает банковские счета и совершает иные сделки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утверждает порядок и планы по командировкам, стажировкам и повышением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"Мангистауский районный отдел жилищно-коммунального хозяйства, пассажирского транспорта и автомобильных дорог"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государственногоучреждения "Мангистауский районный отдел жилищно-коммунального хозяйства, пассажирского транспорта и автомобильных дорог"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Государственное учреждение "Мангистауский районный отдел жилищно - коммунального хозяйства, пассажирского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автомобильных дорог"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"Мангистауский районный отдел жилищно-коммунального хозяйства, пассажирского транспорта и автомобильных дорог"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Имущество, закрепленное за государственным учреждением "Мангистауский районный отдел жилищно-коммунального хозяйства, пассажирского транспорта и автомобильных дорог"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Государственное учреждение "Мангистауский районный отдел жилищно-коммунального хозяйства, пассажирского транспорта и автомобильных дорог"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Внесение изменений и дополнений в учредительные документы государственногоучреждения"Мангистауский районный отдел жилищно-коммунального хозяйства, пассажирского транспорта и автомобильных дорог"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25. Внесение изменений и дополнений в учредительные документы государственногоучреждения"Мангистауский районный отдел жилищно-коммунального хозяйства, пассажирского транспорта и автомобильных дорог" производится по решению акимата Мангистауского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Внесенные изменения и дополнения в учредительные документы государственногоучреждения"Мангистауский районный отдел жилищно-коммунального хозяйства, пассажирского транспорта и автомобильных дорог"регистрируются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"Мангистауский районный отдел жилищно-коммунального хозяйства, пассажирского транспорта и автомобильных дорог"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27. Реорганизация и ликвидация государственногоучреждения "Мангистауский районный отдел жилищно-коммунального хозяйства, пассажирского транспорта и автомобильных дорог"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