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8369" w14:textId="31e8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16 апреля 2015 года № 67. Зарегистрировано Департаментом юстиции Мангистауской области от 16 марта 2015 года № 2687. Утратило силу постановлением акимата Мангистауского района Мангистауской области от 30 декабря 2015 года № 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30.12.2015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статьи 140 Закона Республики Казахстан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норматив отчисления части чистого дохода коммунальных государственных предприятий Мангистауского района,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экономики и финансов Мангистауского района", обеспечить государственную регистрацию настоящего постановления в органах юстиции, и официального опубликования его в средствах массовой информации,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Казахстан", размещения на интернет 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распространяется на правоотношения, возникшие с мая месяца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постановления возложить на заместителя акима района А.Сарбалаева.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А.Сарбалаев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Л.Жонасов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И.Есиркепов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А.Тулемисов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 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Норматив отчисления части чистого дохода районных коммунальных государственных предприятий в местный бюджет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тенге+12 процентов с суммы, превышающей чистый доход в размере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 тенге+15 процентов с суммы, превышающей чистый доход в размере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тенге+20 процентов с суммы, превышающей чистый доход в размере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тенге+25 процентов с суммы, превышающей чистый доход в размере 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