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7871" w14:textId="35a7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от 20 мая 2015 года № 132. Зарегистрировано Департаментом юстиции Мангистауской области от 12 июня 2015 года № 2739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образовании», акимат Мангистауского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«Мангистауский районный отдел образования» (Калиева С. А.) обеспечить государственную регистрацию настоящего постановления в Департаменте юстиции Мангистауской области, его размещения в информационно-правовой системе «Әділет» и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Махмутова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Ж. Айтуаров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Узакбай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учреждении «Мангистауский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мая 2015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С.Калиева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государственной учереждении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«Мангистауский районный отдел образования»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мая 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132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2607"/>
        <w:gridCol w:w="387"/>
        <w:gridCol w:w="449"/>
        <w:gridCol w:w="587"/>
        <w:gridCol w:w="600"/>
        <w:gridCol w:w="500"/>
        <w:gridCol w:w="588"/>
        <w:gridCol w:w="851"/>
        <w:gridCol w:w="1288"/>
        <w:gridCol w:w="1140"/>
        <w:gridCol w:w="864"/>
        <w:gridCol w:w="1226"/>
        <w:gridCol w:w="939"/>
      </w:tblGrid>
      <w:tr>
        <w:trPr>
          <w:trHeight w:val="78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(район,город)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самостоятельный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при школе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самостоятельный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при школе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самостоятельный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6 имени Мекерия Атымова»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имени Алшына Мендалыулы»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«Начальная школа Беки»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«Уштаганская средняя школа»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2606"/>
        <w:gridCol w:w="573"/>
        <w:gridCol w:w="573"/>
        <w:gridCol w:w="383"/>
        <w:gridCol w:w="554"/>
        <w:gridCol w:w="444"/>
        <w:gridCol w:w="542"/>
        <w:gridCol w:w="1226"/>
        <w:gridCol w:w="982"/>
        <w:gridCol w:w="1104"/>
        <w:gridCol w:w="1179"/>
        <w:gridCol w:w="860"/>
        <w:gridCol w:w="945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«Рахат» акима Мангистауского района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«Арай» акима Мангистауского района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«Нурай» акима Мангистауского района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«Айголек» акима Мангистауского района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«Айдын» акима Мангистауского района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«Балбобек» акима Мангистауского района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739"/>
        <w:gridCol w:w="576"/>
        <w:gridCol w:w="534"/>
        <w:gridCol w:w="312"/>
        <w:gridCol w:w="454"/>
        <w:gridCol w:w="506"/>
        <w:gridCol w:w="532"/>
        <w:gridCol w:w="1266"/>
        <w:gridCol w:w="1050"/>
        <w:gridCol w:w="1166"/>
        <w:gridCol w:w="1212"/>
        <w:gridCol w:w="895"/>
        <w:gridCol w:w="714"/>
      </w:tblGrid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«Айналайын» акима Мангистауского района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«Аяулым» акима Мангистауского района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«Балдаурен» акима Мангистауского района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«Акбота» акима Мангистауского района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«Кызгалдак» акима Мангистауского района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«Еркетай» акима Мангистауского района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2100"/>
        <w:gridCol w:w="515"/>
        <w:gridCol w:w="428"/>
        <w:gridCol w:w="379"/>
        <w:gridCol w:w="282"/>
        <w:gridCol w:w="1621"/>
        <w:gridCol w:w="1014"/>
        <w:gridCol w:w="1079"/>
        <w:gridCol w:w="717"/>
        <w:gridCol w:w="1112"/>
        <w:gridCol w:w="1077"/>
        <w:gridCol w:w="565"/>
        <w:gridCol w:w="1164"/>
      </w:tblGrid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«Ак шагала» акима Мангистауского района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«Ер тостик» акима Мангистауского района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«Жауказын» акима Мангистауского района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«Балауса» акима Мангистауского района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«Кулыншак» акима Мангистауского района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Товарищества с ограниченной ответственностью «Албет»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«Наз»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мест (из них для детей ввозрасте 3-6 лет получивших государственный заказ по направлению)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