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5d54" w14:textId="4c7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Мангистауского районного маслихата от 11 марта 2014 года № 15/128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30 июня 2015 года № 25/209. Зарегистрировано Департаментом юстиции Мангистауской области от 14 июля 2015 года № 2758. Утратило силу-решением Мангистауского районного маслихата Мангистауской области от 21 октября 2016 года № 5/51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16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1941-1945 годов",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15/128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2368, опубликовано в газете "Жаңа өмір" от 19 марта 2014 года № 11)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дополнить строкой, порядковый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5,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920"/>
        <w:gridCol w:w="4132"/>
        <w:gridCol w:w="4472"/>
        <w:gridCol w:w="387"/>
        <w:gridCol w:w="1104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из числа малообеспеченных безработных и самостоятельно занятых граждан Республики Казахстан, участвующих в государственных мерах содействия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 предшествующих месяцу обращения семьям с месячным среднедушевым доходом ниже 60 процентов от величины прожиточного минимума и семьи (лица) при условии участия трудоспособных членов семьи в государственных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выплачивается ежемесячно или единовременно за три месяца по заявлен ию претендента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строкой, порядковый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351"/>
        <w:gridCol w:w="4107"/>
        <w:gridCol w:w="3998"/>
        <w:gridCol w:w="19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70-ая годовщина Победы в Великой Отечественной войне 1941-1945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ветеранам Великой Отечественной войны, членам семьи фронтовиков, погибших в Великой Отечественной войне для посещения мест боев и захоронений воинов - казахстанцев, городов - героев и городов воинской славы на территории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совершения поездки, с предоставлением проездных билетов, документов подтверждающих проживание и питание, но не более 150 000 тенге (по заявлению)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 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Санимкуль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июнь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июнь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