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7459b6" w14:textId="a7459b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Положения государственного учреждения "Мангистауский районный отдел регистрации актов гражданского состояния"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Мангистауского района Мангистауской области от 18 июня 2015 года № 174. Зарегистрировано Департаментом юстиции Мангистауской области от 20 июля 2015 года № 2773. Утратило силу постановлением акимата Мангистауского района Мангистауской области от 13 июля 2016 года № 233</w:t>
      </w:r>
    </w:p>
    <w:p>
      <w:pPr>
        <w:spacing w:after="0"/>
        <w:ind w:left="0"/>
        <w:jc w:val="left"/>
      </w:pPr>
      <w:r>
        <w:rPr>
          <w:rFonts w:ascii="Times New Roman"/>
          <w:b w:val="false"/>
          <w:i w:val="false"/>
          <w:color w:val="ff0000"/>
          <w:sz w:val="28"/>
        </w:rPr>
        <w:t xml:space="preserve">      Сноска. Утратило силу постановлением акимата Мангистауского района Мангистауской области от 13.07.2016 </w:t>
      </w:r>
      <w:r>
        <w:rPr>
          <w:rFonts w:ascii="Times New Roman"/>
          <w:b w:val="false"/>
          <w:i w:val="false"/>
          <w:color w:val="ff0000"/>
          <w:sz w:val="28"/>
        </w:rPr>
        <w:t>№ 233</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В тексте документа сохранена пунктуация и орфография оригинала.</w:t>
      </w:r>
      <w:r>
        <w:br/>
      </w:r>
      <w:r>
        <w:rPr>
          <w:rFonts w:ascii="Times New Roman"/>
          <w:b w:val="false"/>
          <w:i w:val="false"/>
          <w:color w:val="000000"/>
          <w:sz w:val="28"/>
        </w:rPr>
        <w:t xml:space="preserve">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Указом Президента Республики Казахстан от 29 октября 2012 года </w:t>
      </w:r>
      <w:r>
        <w:rPr>
          <w:rFonts w:ascii="Times New Roman"/>
          <w:b w:val="false"/>
          <w:i w:val="false"/>
          <w:color w:val="000000"/>
          <w:sz w:val="28"/>
        </w:rPr>
        <w:t>№ 410</w:t>
      </w:r>
      <w:r>
        <w:rPr>
          <w:rFonts w:ascii="Times New Roman"/>
          <w:b w:val="false"/>
          <w:i w:val="false"/>
          <w:color w:val="000000"/>
          <w:sz w:val="28"/>
        </w:rPr>
        <w:t xml:space="preserve"> "Об утверждении Типового положения государственного органа Республики Казахстан" и Постановлением Правительства Республики Казахстан от 25 декабря 2012 года </w:t>
      </w:r>
      <w:r>
        <w:rPr>
          <w:rFonts w:ascii="Times New Roman"/>
          <w:b w:val="false"/>
          <w:i w:val="false"/>
          <w:color w:val="000000"/>
          <w:sz w:val="28"/>
        </w:rPr>
        <w:t>№ 1672</w:t>
      </w:r>
      <w:r>
        <w:rPr>
          <w:rFonts w:ascii="Times New Roman"/>
          <w:b w:val="false"/>
          <w:i w:val="false"/>
          <w:color w:val="000000"/>
          <w:sz w:val="28"/>
        </w:rPr>
        <w:t xml:space="preserve"> "Об утверждении Инструкции по разработке и утверждению положения о государственном органе", акимат Мангистауского района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 xml:space="preserve">1. Утвердить прилагаемое </w:t>
      </w:r>
      <w:r>
        <w:rPr>
          <w:rFonts w:ascii="Times New Roman"/>
          <w:b w:val="false"/>
          <w:i w:val="false"/>
          <w:color w:val="000000"/>
          <w:sz w:val="28"/>
        </w:rPr>
        <w:t>Положение</w:t>
      </w:r>
      <w:r>
        <w:rPr>
          <w:rFonts w:ascii="Times New Roman"/>
          <w:b w:val="false"/>
          <w:i w:val="false"/>
          <w:color w:val="000000"/>
          <w:sz w:val="28"/>
        </w:rPr>
        <w:t xml:space="preserve"> государственного учреждения "Мангистауский районный отдел регистрации актов гражданского состояния".</w:t>
      </w:r>
      <w:r>
        <w:br/>
      </w:r>
      <w:r>
        <w:rPr>
          <w:rFonts w:ascii="Times New Roman"/>
          <w:b w:val="false"/>
          <w:i w:val="false"/>
          <w:color w:val="000000"/>
          <w:sz w:val="28"/>
        </w:rPr>
        <w:t>
      </w:t>
      </w:r>
      <w:r>
        <w:rPr>
          <w:rFonts w:ascii="Times New Roman"/>
          <w:b w:val="false"/>
          <w:i w:val="false"/>
          <w:color w:val="000000"/>
          <w:sz w:val="28"/>
        </w:rPr>
        <w:t>2. Государственному учреждению "Аппарат акима Мангистауского района (Жонасов Л.), обеспечить государственную регистрацию постановления в органах юстиции и официального опубликования его в средствах массовой информации, информационно-правовой системе "Әділет" и размещения на интернет-ресурсе уполномоченного государственного органа.</w:t>
      </w:r>
      <w:r>
        <w:br/>
      </w:r>
      <w:r>
        <w:rPr>
          <w:rFonts w:ascii="Times New Roman"/>
          <w:b w:val="false"/>
          <w:i w:val="false"/>
          <w:color w:val="000000"/>
          <w:sz w:val="28"/>
        </w:rPr>
        <w:t>
      </w:t>
      </w:r>
      <w:r>
        <w:rPr>
          <w:rFonts w:ascii="Times New Roman"/>
          <w:b w:val="false"/>
          <w:i w:val="false"/>
          <w:color w:val="000000"/>
          <w:sz w:val="28"/>
        </w:rPr>
        <w:t>3. Контроль за исполнением постановления возложить на руководителя аппарата акима района Жонасова Л.</w:t>
      </w:r>
      <w:r>
        <w:br/>
      </w:r>
      <w:r>
        <w:rPr>
          <w:rFonts w:ascii="Times New Roman"/>
          <w:b w:val="false"/>
          <w:i w:val="false"/>
          <w:color w:val="000000"/>
          <w:sz w:val="28"/>
        </w:rPr>
        <w:t>
      </w:t>
      </w:r>
      <w:r>
        <w:rPr>
          <w:rFonts w:ascii="Times New Roman"/>
          <w:b w:val="false"/>
          <w:i w:val="false"/>
          <w:color w:val="000000"/>
          <w:sz w:val="28"/>
        </w:rPr>
        <w:t>4.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color w:val="000000"/>
          <w:sz w:val="28"/>
        </w:rPr>
        <w:t>Исполняющий обязанностей</w:t>
      </w:r>
      <w:r>
        <w:br/>
      </w:r>
      <w:r>
        <w:rPr>
          <w:rFonts w:ascii="Times New Roman"/>
          <w:b w:val="false"/>
          <w:i w:val="false"/>
          <w:color w:val="000000"/>
          <w:sz w:val="28"/>
        </w:rPr>
        <w:t>
      </w:t>
      </w:r>
      <w:r>
        <w:rPr>
          <w:rFonts w:ascii="Times New Roman"/>
          <w:b w:val="false"/>
          <w:i/>
          <w:color w:val="000000"/>
          <w:sz w:val="28"/>
        </w:rPr>
        <w:t>акима</w:t>
      </w:r>
      <w:r>
        <w:rPr>
          <w:rFonts w:ascii="Times New Roman"/>
          <w:b w:val="false"/>
          <w:i/>
          <w:color w:val="000000"/>
          <w:sz w:val="28"/>
        </w:rPr>
        <w:t xml:space="preserve"> района</w:t>
      </w:r>
      <w:r>
        <w:rPr>
          <w:rFonts w:ascii="Times New Roman"/>
          <w:b w:val="false"/>
          <w:i w:val="false"/>
          <w:color w:val="000000"/>
          <w:sz w:val="28"/>
        </w:rPr>
        <w:t xml:space="preserve"> </w:t>
      </w:r>
      <w:r>
        <w:rPr>
          <w:rFonts w:ascii="Times New Roman"/>
          <w:b w:val="false"/>
          <w:i/>
          <w:color w:val="000000"/>
          <w:sz w:val="28"/>
        </w:rPr>
        <w:t>Е.Махмутов</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Утверждено постановлением</w:t>
            </w:r>
            <w:r>
              <w:br/>
            </w:r>
            <w:r>
              <w:rPr>
                <w:rFonts w:ascii="Times New Roman"/>
                <w:b w:val="false"/>
                <w:i w:val="false"/>
                <w:color w:val="000000"/>
                <w:sz w:val="20"/>
              </w:rPr>
              <w:t>акимата Мангистауского района</w:t>
            </w:r>
            <w:r>
              <w:br/>
            </w:r>
            <w:r>
              <w:rPr>
                <w:rFonts w:ascii="Times New Roman"/>
                <w:b w:val="false"/>
                <w:i w:val="false"/>
                <w:color w:val="000000"/>
                <w:sz w:val="20"/>
              </w:rPr>
              <w:t>№ 174 от 18 июня 2015 года</w:t>
            </w:r>
          </w:p>
        </w:tc>
      </w:tr>
    </w:tbl>
    <w:p>
      <w:pPr>
        <w:spacing w:after="0"/>
        <w:ind w:left="0"/>
        <w:jc w:val="left"/>
      </w:pPr>
      <w:r>
        <w:rPr>
          <w:rFonts w:ascii="Times New Roman"/>
          <w:b/>
          <w:i w:val="false"/>
          <w:color w:val="000000"/>
        </w:rPr>
        <w:t xml:space="preserve"> П О Л О Ж Е Н И Е</w:t>
      </w:r>
      <w:r>
        <w:br/>
      </w:r>
      <w:r>
        <w:rPr>
          <w:rFonts w:ascii="Times New Roman"/>
          <w:b/>
          <w:i w:val="false"/>
          <w:color w:val="000000"/>
        </w:rPr>
        <w:t>государственного учреждения</w:t>
      </w:r>
      <w:r>
        <w:br/>
      </w:r>
      <w:r>
        <w:rPr>
          <w:rFonts w:ascii="Times New Roman"/>
          <w:b/>
          <w:i w:val="false"/>
          <w:color w:val="000000"/>
        </w:rPr>
        <w:t>"Мангистауский районный отдел регистрации актов гражданского состояния"</w:t>
      </w:r>
      <w:r>
        <w:br/>
      </w:r>
      <w:r>
        <w:rPr>
          <w:rFonts w:ascii="Times New Roman"/>
          <w:b/>
          <w:i w:val="false"/>
          <w:color w:val="000000"/>
        </w:rPr>
        <w:t>1. Общие положения</w:t>
      </w:r>
    </w:p>
    <w:p>
      <w:pPr>
        <w:spacing w:after="0"/>
        <w:ind w:left="0"/>
        <w:jc w:val="left"/>
      </w:pPr>
      <w:r>
        <w:rPr>
          <w:rFonts w:ascii="Times New Roman"/>
          <w:b w:val="false"/>
          <w:i w:val="false"/>
          <w:color w:val="000000"/>
          <w:sz w:val="28"/>
        </w:rPr>
        <w:t>      1. Государственное учреждение "Мангистауский районный отдел регистрации актов гражданского состояния" является государственным органом Республики Казахстан, осуществляющим государственную регистрацию актов гражданского состояния.</w:t>
      </w:r>
      <w:r>
        <w:br/>
      </w:r>
      <w:r>
        <w:rPr>
          <w:rFonts w:ascii="Times New Roman"/>
          <w:b w:val="false"/>
          <w:i w:val="false"/>
          <w:color w:val="000000"/>
          <w:sz w:val="28"/>
        </w:rPr>
        <w:t>
      </w:t>
      </w:r>
      <w:r>
        <w:rPr>
          <w:rFonts w:ascii="Times New Roman"/>
          <w:b w:val="false"/>
          <w:i w:val="false"/>
          <w:color w:val="000000"/>
          <w:sz w:val="28"/>
        </w:rPr>
        <w:t xml:space="preserve">2. Государственное учреждение "Мангистауский районный отдел регистрации актов гражданского состояния" осуществляет свою деятельность в соответствии с </w:t>
      </w:r>
      <w:r>
        <w:rPr>
          <w:rFonts w:ascii="Times New Roman"/>
          <w:b w:val="false"/>
          <w:i w:val="false"/>
          <w:color w:val="000000"/>
          <w:sz w:val="28"/>
        </w:rPr>
        <w:t>Конституцией</w:t>
      </w:r>
      <w:r>
        <w:rPr>
          <w:rFonts w:ascii="Times New Roman"/>
          <w:b w:val="false"/>
          <w:i w:val="false"/>
          <w:color w:val="000000"/>
          <w:sz w:val="28"/>
        </w:rPr>
        <w:t xml:space="preserve"> и законами Республики Казахстан, актами Президента и Правительства Республики Казахстан, иными нормативными правовыми актами, а также настоящим </w:t>
      </w:r>
      <w:r>
        <w:rPr>
          <w:rFonts w:ascii="Times New Roman"/>
          <w:b w:val="false"/>
          <w:i w:val="false"/>
          <w:color w:val="000000"/>
          <w:sz w:val="28"/>
        </w:rPr>
        <w:t>Положением</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3. Государственное учреждение "Мангистауский районный отдел регистрации актов гражданского состояния" является юридическим лицом в организационно –правовой форме государственного учреждения, имеет печати и штампы со своим наименованием на государственном языке, бланки установленного образца, а также в соответствии с законодательством Республики Казахстан счета в органах казначейства.</w:t>
      </w:r>
      <w:r>
        <w:br/>
      </w:r>
      <w:r>
        <w:rPr>
          <w:rFonts w:ascii="Times New Roman"/>
          <w:b w:val="false"/>
          <w:i w:val="false"/>
          <w:color w:val="000000"/>
          <w:sz w:val="28"/>
        </w:rPr>
        <w:t>
      </w:t>
      </w:r>
      <w:r>
        <w:rPr>
          <w:rFonts w:ascii="Times New Roman"/>
          <w:b w:val="false"/>
          <w:i w:val="false"/>
          <w:color w:val="000000"/>
          <w:sz w:val="28"/>
        </w:rPr>
        <w:t>4. Государственное учреждение "Мангистауский районный отдел регистрации актов гражданского состояния" вступает в гражданско–правовые отношения от собственного имени.</w:t>
      </w:r>
      <w:r>
        <w:br/>
      </w:r>
      <w:r>
        <w:rPr>
          <w:rFonts w:ascii="Times New Roman"/>
          <w:b w:val="false"/>
          <w:i w:val="false"/>
          <w:color w:val="000000"/>
          <w:sz w:val="28"/>
        </w:rPr>
        <w:t>
      </w:t>
      </w:r>
      <w:r>
        <w:rPr>
          <w:rFonts w:ascii="Times New Roman"/>
          <w:b w:val="false"/>
          <w:i w:val="false"/>
          <w:color w:val="000000"/>
          <w:sz w:val="28"/>
        </w:rPr>
        <w:t>5. Государственное учреждение "Мангистауский районный отдел регистрации актов гражданского состояния" по вопросам своей компетенции в установленном законодательством порядке принимает решения, оформляемые приказами руководителя государственного учреждения "Мангистауский районный отдел регистрации актов гражданского состояния" и другими актами, предусмотренными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6. Структура и лимит штатной численности государственного учреждения "Мангистауский районный отдел регистрации актов гражданского состояния" утверждаются в соответствии с действующим законодательством.</w:t>
      </w:r>
      <w:r>
        <w:br/>
      </w:r>
      <w:r>
        <w:rPr>
          <w:rFonts w:ascii="Times New Roman"/>
          <w:b w:val="false"/>
          <w:i w:val="false"/>
          <w:color w:val="000000"/>
          <w:sz w:val="28"/>
        </w:rPr>
        <w:t>
      </w:t>
      </w:r>
      <w:r>
        <w:rPr>
          <w:rFonts w:ascii="Times New Roman"/>
          <w:b w:val="false"/>
          <w:i w:val="false"/>
          <w:color w:val="000000"/>
          <w:sz w:val="28"/>
        </w:rPr>
        <w:t>7. Местонахождение юридического лица: Республика Казахстан, 130400, Мангистауская область, Мангистауский район, село Шетпе, Центральная площадь, дом 1.</w:t>
      </w:r>
      <w:r>
        <w:br/>
      </w:r>
      <w:r>
        <w:rPr>
          <w:rFonts w:ascii="Times New Roman"/>
          <w:b w:val="false"/>
          <w:i w:val="false"/>
          <w:color w:val="000000"/>
          <w:sz w:val="28"/>
        </w:rPr>
        <w:t>
      </w:t>
      </w:r>
      <w:r>
        <w:rPr>
          <w:rFonts w:ascii="Times New Roman"/>
          <w:b w:val="false"/>
          <w:i w:val="false"/>
          <w:color w:val="000000"/>
          <w:sz w:val="28"/>
        </w:rPr>
        <w:t>8. Полное наименование государственного органа – государственное учреждение "Мангистауский районный отдел регистрации актов гражданского состояния".</w:t>
      </w:r>
      <w:r>
        <w:br/>
      </w:r>
      <w:r>
        <w:rPr>
          <w:rFonts w:ascii="Times New Roman"/>
          <w:b w:val="false"/>
          <w:i w:val="false"/>
          <w:color w:val="000000"/>
          <w:sz w:val="28"/>
        </w:rPr>
        <w:t>
      </w:t>
      </w:r>
      <w:r>
        <w:rPr>
          <w:rFonts w:ascii="Times New Roman"/>
          <w:b w:val="false"/>
          <w:i w:val="false"/>
          <w:color w:val="000000"/>
          <w:sz w:val="28"/>
        </w:rPr>
        <w:t>9. Учредителем государственного учреждения "Мангистауский районный отдел регистрации актов гражданского состояния" является акимат Мангистауского района.</w:t>
      </w:r>
      <w:r>
        <w:br/>
      </w:r>
      <w:r>
        <w:rPr>
          <w:rFonts w:ascii="Times New Roman"/>
          <w:b w:val="false"/>
          <w:i w:val="false"/>
          <w:color w:val="000000"/>
          <w:sz w:val="28"/>
        </w:rPr>
        <w:t>
      </w:t>
      </w:r>
      <w:r>
        <w:rPr>
          <w:rFonts w:ascii="Times New Roman"/>
          <w:b w:val="false"/>
          <w:i w:val="false"/>
          <w:color w:val="000000"/>
          <w:sz w:val="28"/>
        </w:rPr>
        <w:t xml:space="preserve">10. Настоящее </w:t>
      </w:r>
      <w:r>
        <w:rPr>
          <w:rFonts w:ascii="Times New Roman"/>
          <w:b w:val="false"/>
          <w:i w:val="false"/>
          <w:color w:val="000000"/>
          <w:sz w:val="28"/>
        </w:rPr>
        <w:t>Положение</w:t>
      </w:r>
      <w:r>
        <w:rPr>
          <w:rFonts w:ascii="Times New Roman"/>
          <w:b w:val="false"/>
          <w:i w:val="false"/>
          <w:color w:val="000000"/>
          <w:sz w:val="28"/>
        </w:rPr>
        <w:t xml:space="preserve"> является учредительным документом государственного учреждения "Мангистауский районный отдел регистрации актов гражданского состояния".</w:t>
      </w:r>
      <w:r>
        <w:br/>
      </w:r>
      <w:r>
        <w:rPr>
          <w:rFonts w:ascii="Times New Roman"/>
          <w:b w:val="false"/>
          <w:i w:val="false"/>
          <w:color w:val="000000"/>
          <w:sz w:val="28"/>
        </w:rPr>
        <w:t>
      </w:t>
      </w:r>
      <w:r>
        <w:rPr>
          <w:rFonts w:ascii="Times New Roman"/>
          <w:b w:val="false"/>
          <w:i w:val="false"/>
          <w:color w:val="000000"/>
          <w:sz w:val="28"/>
        </w:rPr>
        <w:t>11. Финансирование деятельности государственного учреждения "Мангистауский районный отдел регистрации актов гражданского состояния" осуществляется из местного бюджета.</w:t>
      </w:r>
      <w:r>
        <w:br/>
      </w:r>
      <w:r>
        <w:rPr>
          <w:rFonts w:ascii="Times New Roman"/>
          <w:b w:val="false"/>
          <w:i w:val="false"/>
          <w:color w:val="000000"/>
          <w:sz w:val="28"/>
        </w:rPr>
        <w:t>
      </w:t>
      </w:r>
      <w:r>
        <w:rPr>
          <w:rFonts w:ascii="Times New Roman"/>
          <w:b w:val="false"/>
          <w:i w:val="false"/>
          <w:color w:val="000000"/>
          <w:sz w:val="28"/>
        </w:rPr>
        <w:t>12. Государственному учреждению "Мангистауский районный отдел регистрации актов гражданского состояния" запрещается вступать в договорные отношения с субъектами предпринимательства на предмет выполнения обязанностей, являющихся функциями государственного учреждения "Мангистауский районный отдел регистрации актов гражданского состояния".</w:t>
      </w:r>
      <w:r>
        <w:br/>
      </w:r>
      <w:r>
        <w:rPr>
          <w:rFonts w:ascii="Times New Roman"/>
          <w:b w:val="false"/>
          <w:i w:val="false"/>
          <w:color w:val="000000"/>
          <w:sz w:val="28"/>
        </w:rPr>
        <w:t>
      </w:t>
      </w:r>
      <w:r>
        <w:rPr>
          <w:rFonts w:ascii="Times New Roman"/>
          <w:b w:val="false"/>
          <w:i w:val="false"/>
          <w:color w:val="000000"/>
          <w:sz w:val="28"/>
        </w:rPr>
        <w:t>13. Режим работы государственного учреждения "Мангистауский районный отдел регистрации актов гражданского состояния" определяется государственным учреждением "Мангистауский районный отдел регистрации актов гражданского состояния" самостоятельно в соответствии с требованиями действующего законодательства Республики Казахстан.</w:t>
      </w:r>
      <w:r>
        <w:br/>
      </w:r>
      <w:r>
        <w:rPr>
          <w:rFonts w:ascii="Times New Roman"/>
          <w:b w:val="false"/>
          <w:i w:val="false"/>
          <w:color w:val="000000"/>
          <w:sz w:val="28"/>
        </w:rPr>
        <w:t>
</w:t>
      </w:r>
    </w:p>
    <w:bookmarkStart w:name="z18" w:id="0"/>
    <w:p>
      <w:pPr>
        <w:spacing w:after="0"/>
        <w:ind w:left="0"/>
        <w:jc w:val="left"/>
      </w:pPr>
      <w:r>
        <w:rPr>
          <w:rFonts w:ascii="Times New Roman"/>
          <w:b/>
          <w:i w:val="false"/>
          <w:color w:val="000000"/>
        </w:rPr>
        <w:t xml:space="preserve"> 2. Миссия, основные задачи, функции, права и обязанности государственного учреждения "Мангистауский районный отдел регистрации актов гражданского состояния"</w:t>
      </w:r>
    </w:p>
    <w:bookmarkEnd w:id="0"/>
    <w:p>
      <w:pPr>
        <w:spacing w:after="0"/>
        <w:ind w:left="0"/>
        <w:jc w:val="left"/>
      </w:pPr>
      <w:r>
        <w:rPr>
          <w:rFonts w:ascii="Times New Roman"/>
          <w:b w:val="false"/>
          <w:i w:val="false"/>
          <w:color w:val="000000"/>
          <w:sz w:val="28"/>
        </w:rPr>
        <w:t>      14.Миссия государственного учреждения "Мангистауский районный отдел регистрации актов гражданского состояния":</w:t>
      </w:r>
      <w:r>
        <w:br/>
      </w:r>
      <w:r>
        <w:rPr>
          <w:rFonts w:ascii="Times New Roman"/>
          <w:b w:val="false"/>
          <w:i w:val="false"/>
          <w:color w:val="000000"/>
          <w:sz w:val="28"/>
        </w:rPr>
        <w:t>
      Проведение государственной политики в сфере государственной защиты брака (супружества) и семьи, материнства, отцовства и детства.</w:t>
      </w:r>
      <w:r>
        <w:br/>
      </w:r>
      <w:r>
        <w:rPr>
          <w:rFonts w:ascii="Times New Roman"/>
          <w:b w:val="false"/>
          <w:i w:val="false"/>
          <w:color w:val="000000"/>
          <w:sz w:val="28"/>
        </w:rPr>
        <w:t>
      </w:t>
      </w:r>
      <w:r>
        <w:rPr>
          <w:rFonts w:ascii="Times New Roman"/>
          <w:b w:val="false"/>
          <w:i w:val="false"/>
          <w:color w:val="000000"/>
          <w:sz w:val="28"/>
        </w:rPr>
        <w:t>15. Задачи:</w:t>
      </w:r>
      <w:r>
        <w:br/>
      </w:r>
      <w:r>
        <w:rPr>
          <w:rFonts w:ascii="Times New Roman"/>
          <w:b w:val="false"/>
          <w:i w:val="false"/>
          <w:color w:val="000000"/>
          <w:sz w:val="28"/>
        </w:rPr>
        <w:t>
      1) государственная регистрация актов гражданского состояния;</w:t>
      </w:r>
      <w:r>
        <w:br/>
      </w:r>
      <w:r>
        <w:rPr>
          <w:rFonts w:ascii="Times New Roman"/>
          <w:b w:val="false"/>
          <w:i w:val="false"/>
          <w:color w:val="000000"/>
          <w:sz w:val="28"/>
        </w:rPr>
        <w:t>
      2) ведение информационной системы "Записи актов гражданского состояния";</w:t>
      </w:r>
      <w:r>
        <w:br/>
      </w:r>
      <w:r>
        <w:rPr>
          <w:rFonts w:ascii="Times New Roman"/>
          <w:b w:val="false"/>
          <w:i w:val="false"/>
          <w:color w:val="000000"/>
          <w:sz w:val="28"/>
        </w:rPr>
        <w:t>
      3) оказание информационных услуг по государственной регистрации актов гражданского состояния.</w:t>
      </w:r>
      <w:r>
        <w:br/>
      </w:r>
      <w:r>
        <w:rPr>
          <w:rFonts w:ascii="Times New Roman"/>
          <w:b w:val="false"/>
          <w:i w:val="false"/>
          <w:color w:val="000000"/>
          <w:sz w:val="28"/>
        </w:rPr>
        <w:t>
      </w:t>
      </w:r>
      <w:r>
        <w:rPr>
          <w:rFonts w:ascii="Times New Roman"/>
          <w:b w:val="false"/>
          <w:i w:val="false"/>
          <w:color w:val="000000"/>
          <w:sz w:val="28"/>
        </w:rPr>
        <w:t>16. Функции:</w:t>
      </w:r>
      <w:r>
        <w:br/>
      </w:r>
      <w:r>
        <w:rPr>
          <w:rFonts w:ascii="Times New Roman"/>
          <w:b w:val="false"/>
          <w:i w:val="false"/>
          <w:color w:val="000000"/>
          <w:sz w:val="28"/>
        </w:rPr>
        <w:t>
      1) государственная регистрация рождения, в том числе внесение изменений, дополнений и исправлений в записи актов гражданского состояния;</w:t>
      </w:r>
      <w:r>
        <w:br/>
      </w:r>
      <w:r>
        <w:rPr>
          <w:rFonts w:ascii="Times New Roman"/>
          <w:b w:val="false"/>
          <w:i w:val="false"/>
          <w:color w:val="000000"/>
          <w:sz w:val="28"/>
        </w:rPr>
        <w:t>
      2) государственная регистрация заключения брака (супружества), в том числе внесение изменений, дополнений и исправлений в записи актов гражданского состояния;</w:t>
      </w:r>
      <w:r>
        <w:br/>
      </w:r>
      <w:r>
        <w:rPr>
          <w:rFonts w:ascii="Times New Roman"/>
          <w:b w:val="false"/>
          <w:i w:val="false"/>
          <w:color w:val="000000"/>
          <w:sz w:val="28"/>
        </w:rPr>
        <w:t>
      3) выдача повторных свидетельств или справок о государственной регистрации актов гражданского состояния;</w:t>
      </w:r>
      <w:r>
        <w:br/>
      </w:r>
      <w:r>
        <w:rPr>
          <w:rFonts w:ascii="Times New Roman"/>
          <w:b w:val="false"/>
          <w:i w:val="false"/>
          <w:color w:val="000000"/>
          <w:sz w:val="28"/>
        </w:rPr>
        <w:t>
      4) государственная регистрация установления отцовства, в том числе внесение изменений, дополнений и исправлений в записи актов гражданского состояния;</w:t>
      </w:r>
      <w:r>
        <w:br/>
      </w:r>
      <w:r>
        <w:rPr>
          <w:rFonts w:ascii="Times New Roman"/>
          <w:b w:val="false"/>
          <w:i w:val="false"/>
          <w:color w:val="000000"/>
          <w:sz w:val="28"/>
        </w:rPr>
        <w:t>
      5) государственная регистрация перемены имени, отчества, фамилии, в том числе внесение изменений, дополнений и исправлений в записи актов гражданского состояния;</w:t>
      </w:r>
      <w:r>
        <w:br/>
      </w:r>
      <w:r>
        <w:rPr>
          <w:rFonts w:ascii="Times New Roman"/>
          <w:b w:val="false"/>
          <w:i w:val="false"/>
          <w:color w:val="000000"/>
          <w:sz w:val="28"/>
        </w:rPr>
        <w:t>
      6) восстановление записей актов гражданского состояния;</w:t>
      </w:r>
      <w:r>
        <w:br/>
      </w:r>
      <w:r>
        <w:rPr>
          <w:rFonts w:ascii="Times New Roman"/>
          <w:b w:val="false"/>
          <w:i w:val="false"/>
          <w:color w:val="000000"/>
          <w:sz w:val="28"/>
        </w:rPr>
        <w:t>
      7) государственная регистрация смерти, в том числе внесение изменений, дополнений и исправлений в записи актов гражданского состояния;</w:t>
      </w:r>
      <w:r>
        <w:br/>
      </w:r>
      <w:r>
        <w:rPr>
          <w:rFonts w:ascii="Times New Roman"/>
          <w:b w:val="false"/>
          <w:i w:val="false"/>
          <w:color w:val="000000"/>
          <w:sz w:val="28"/>
        </w:rPr>
        <w:t>
      8) государственная регистрация усыновления (удочерения), в том числе внесение изменений, дополнений и исправлений в записи актов гражданского состояния;</w:t>
      </w:r>
      <w:r>
        <w:br/>
      </w:r>
      <w:r>
        <w:rPr>
          <w:rFonts w:ascii="Times New Roman"/>
          <w:b w:val="false"/>
          <w:i w:val="false"/>
          <w:color w:val="000000"/>
          <w:sz w:val="28"/>
        </w:rPr>
        <w:t>
      9) государственная регистрация расторжения брака (супружества), в том числе внесение изменений, дополнений и исправлений в записи актов гражданского состояния.</w:t>
      </w:r>
      <w:r>
        <w:br/>
      </w:r>
      <w:r>
        <w:rPr>
          <w:rFonts w:ascii="Times New Roman"/>
          <w:b w:val="false"/>
          <w:i w:val="false"/>
          <w:color w:val="000000"/>
          <w:sz w:val="28"/>
        </w:rPr>
        <w:t>
      Государственное учреждение "Мангистауский районный отдел регистрации актов гражданского состояния" осуществляет иные функций, предусмотренные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17. Права и обязанности:</w:t>
      </w:r>
      <w:r>
        <w:br/>
      </w:r>
      <w:r>
        <w:rPr>
          <w:rFonts w:ascii="Times New Roman"/>
          <w:b w:val="false"/>
          <w:i w:val="false"/>
          <w:color w:val="000000"/>
          <w:sz w:val="28"/>
        </w:rPr>
        <w:t>
      1) запрашивать и получать от государственных органов необходимую информацию, документы, материалы, устные и письменные объяснения;</w:t>
      </w:r>
      <w:r>
        <w:br/>
      </w:r>
      <w:r>
        <w:rPr>
          <w:rFonts w:ascii="Times New Roman"/>
          <w:b w:val="false"/>
          <w:i w:val="false"/>
          <w:color w:val="000000"/>
          <w:sz w:val="28"/>
        </w:rPr>
        <w:t>
      2) участвовать в заседаниях акимата района, в совещаниях акима района;</w:t>
      </w:r>
      <w:r>
        <w:br/>
      </w:r>
      <w:r>
        <w:rPr>
          <w:rFonts w:ascii="Times New Roman"/>
          <w:b w:val="false"/>
          <w:i w:val="false"/>
          <w:color w:val="000000"/>
          <w:sz w:val="28"/>
        </w:rPr>
        <w:t>
      3) запрашивать от должностных лиц предприятий, учреждений, организаций независимо от форм собственности, а также общественных объединении и физических лиц документы, заключения, материалы, сведения и информации;</w:t>
      </w:r>
      <w:r>
        <w:br/>
      </w:r>
      <w:r>
        <w:rPr>
          <w:rFonts w:ascii="Times New Roman"/>
          <w:b w:val="false"/>
          <w:i w:val="false"/>
          <w:color w:val="000000"/>
          <w:sz w:val="28"/>
        </w:rPr>
        <w:t>
      4) взаимодействовать в установленном порядке с местными исполнительными органами, организациями, учреждениями и объектами по вопросам относящимся к компетенции учреждения;</w:t>
      </w:r>
      <w:r>
        <w:br/>
      </w:r>
      <w:r>
        <w:rPr>
          <w:rFonts w:ascii="Times New Roman"/>
          <w:b w:val="false"/>
          <w:i w:val="false"/>
          <w:color w:val="000000"/>
          <w:sz w:val="28"/>
        </w:rPr>
        <w:t>
      5) осуществлять правовой мониторинг нормативных правовых актов акима и акимата, разработчиком которых учреждение являлось, и своевременно принимать меры по внесению в них изменений и (или) дополнений, или признанию их утратившими силу;</w:t>
      </w:r>
      <w:r>
        <w:br/>
      </w:r>
      <w:r>
        <w:rPr>
          <w:rFonts w:ascii="Times New Roman"/>
          <w:b w:val="false"/>
          <w:i w:val="false"/>
          <w:color w:val="000000"/>
          <w:sz w:val="28"/>
        </w:rPr>
        <w:t>
      6) представлять интересы учреждения во всех компетентных органах, учреждениях, организациях, а также в судебных и правоохранительных органах;</w:t>
      </w:r>
      <w:r>
        <w:br/>
      </w:r>
      <w:r>
        <w:rPr>
          <w:rFonts w:ascii="Times New Roman"/>
          <w:b w:val="false"/>
          <w:i w:val="false"/>
          <w:color w:val="000000"/>
          <w:sz w:val="28"/>
        </w:rPr>
        <w:t>
      7) оказать качественную государственную услугу населению в соответствии с действующим законодательством;</w:t>
      </w:r>
      <w:r>
        <w:br/>
      </w:r>
      <w:r>
        <w:rPr>
          <w:rFonts w:ascii="Times New Roman"/>
          <w:b w:val="false"/>
          <w:i w:val="false"/>
          <w:color w:val="000000"/>
          <w:sz w:val="28"/>
        </w:rPr>
        <w:t>
      8) осуществлять иные права и выполнять иные обязанности, предусмотренные законодательством Республики Казахстан.</w:t>
      </w:r>
      <w:r>
        <w:br/>
      </w:r>
      <w:r>
        <w:rPr>
          <w:rFonts w:ascii="Times New Roman"/>
          <w:b w:val="false"/>
          <w:i w:val="false"/>
          <w:color w:val="000000"/>
          <w:sz w:val="28"/>
        </w:rPr>
        <w:t>
</w:t>
      </w:r>
    </w:p>
    <w:bookmarkStart w:name="z22" w:id="1"/>
    <w:p>
      <w:pPr>
        <w:spacing w:after="0"/>
        <w:ind w:left="0"/>
        <w:jc w:val="left"/>
      </w:pPr>
      <w:r>
        <w:rPr>
          <w:rFonts w:ascii="Times New Roman"/>
          <w:b/>
          <w:i w:val="false"/>
          <w:color w:val="000000"/>
        </w:rPr>
        <w:t xml:space="preserve"> 3. Организация деятельности государственного учреждения "Мангистауский районный отдел регистрации актов гражданского состояния"</w:t>
      </w:r>
    </w:p>
    <w:bookmarkEnd w:id="1"/>
    <w:p>
      <w:pPr>
        <w:spacing w:after="0"/>
        <w:ind w:left="0"/>
        <w:jc w:val="left"/>
      </w:pPr>
      <w:r>
        <w:rPr>
          <w:rFonts w:ascii="Times New Roman"/>
          <w:b w:val="false"/>
          <w:i w:val="false"/>
          <w:color w:val="000000"/>
          <w:sz w:val="28"/>
        </w:rPr>
        <w:t>      18. Руководство государственным учреждением "Мангистауский районный отдел регистрации актов гражданского состояния" осуществляется первым руководителем, который несет персональную ответственность за выполнение возложенных на государственное учреждение "Мангистауский районный отдел регистрации актов гражданского состояния" задач и осуществление им своих функций.</w:t>
      </w:r>
      <w:r>
        <w:br/>
      </w:r>
      <w:r>
        <w:rPr>
          <w:rFonts w:ascii="Times New Roman"/>
          <w:b w:val="false"/>
          <w:i w:val="false"/>
          <w:color w:val="000000"/>
          <w:sz w:val="28"/>
        </w:rPr>
        <w:t>
      </w:t>
      </w:r>
      <w:r>
        <w:rPr>
          <w:rFonts w:ascii="Times New Roman"/>
          <w:b w:val="false"/>
          <w:i w:val="false"/>
          <w:color w:val="000000"/>
          <w:sz w:val="28"/>
        </w:rPr>
        <w:t>19. Первый руководитель государственного учреждения "Мангистауский районный отдел регистрации актов гражданского состояния" назначается на должность и освобождается от должности акимом Мангистауского района в соответствий с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20. Полномочия первого руководителя государственного учреждения "Мангистауский районный отдел регистрации актов гражданского состояния":</w:t>
      </w:r>
      <w:r>
        <w:br/>
      </w:r>
      <w:r>
        <w:rPr>
          <w:rFonts w:ascii="Times New Roman"/>
          <w:b w:val="false"/>
          <w:i w:val="false"/>
          <w:color w:val="000000"/>
          <w:sz w:val="28"/>
        </w:rPr>
        <w:t>
      1) назначает на должности и освобождает от должностей работников государственного учреждения "Мангистауский районный отдел регистрации актов гражданского состояния" в соответствии с законодательством Республики Казахстан;</w:t>
      </w:r>
      <w:r>
        <w:br/>
      </w:r>
      <w:r>
        <w:rPr>
          <w:rFonts w:ascii="Times New Roman"/>
          <w:b w:val="false"/>
          <w:i w:val="false"/>
          <w:color w:val="000000"/>
          <w:sz w:val="28"/>
        </w:rPr>
        <w:t>
      2) издает приказы и дает указания по вопросам, входящим в его компетенцию, обязательные для выполнения всеми работниками государственного учреждения "Мангистауский районный отдел регистрации актов гражданского состояния";</w:t>
      </w:r>
      <w:r>
        <w:br/>
      </w:r>
      <w:r>
        <w:rPr>
          <w:rFonts w:ascii="Times New Roman"/>
          <w:b w:val="false"/>
          <w:i w:val="false"/>
          <w:color w:val="000000"/>
          <w:sz w:val="28"/>
        </w:rPr>
        <w:t>
      3) представляет от имени государственного учреждения "Мангистауский районный отдел регистрации актов гражданского состояния" во всех государственных и иных организациях в соответствии с действующим законодательством Республики Казахстан;</w:t>
      </w:r>
      <w:r>
        <w:br/>
      </w:r>
      <w:r>
        <w:rPr>
          <w:rFonts w:ascii="Times New Roman"/>
          <w:b w:val="false"/>
          <w:i w:val="false"/>
          <w:color w:val="000000"/>
          <w:sz w:val="28"/>
        </w:rPr>
        <w:t>
      4) контролирует саблюдение исполнительской и трудовой дисциплины, работу кадровой службы и организацию документооборота;</w:t>
      </w:r>
      <w:r>
        <w:br/>
      </w:r>
      <w:r>
        <w:rPr>
          <w:rFonts w:ascii="Times New Roman"/>
          <w:b w:val="false"/>
          <w:i w:val="false"/>
          <w:color w:val="000000"/>
          <w:sz w:val="28"/>
        </w:rPr>
        <w:t>
      5) в целях обеспечения деятельности государственного учреждения "Мангистауский районный отдел регистрации актов гражданского состояния" и выполнения, возложенных на него задач организует проведение государственных закупок;</w:t>
      </w:r>
      <w:r>
        <w:br/>
      </w:r>
      <w:r>
        <w:rPr>
          <w:rFonts w:ascii="Times New Roman"/>
          <w:b w:val="false"/>
          <w:i w:val="false"/>
          <w:color w:val="000000"/>
          <w:sz w:val="28"/>
        </w:rPr>
        <w:t>
      6) осуществляет поощрение работников, оказание материальной помощи, наложение на них дисциплинарных взысканий государственного учреждения "Мангистауский районный отдел регистрации актов гражданского состояния".</w:t>
      </w:r>
      <w:r>
        <w:br/>
      </w:r>
      <w:r>
        <w:rPr>
          <w:rFonts w:ascii="Times New Roman"/>
          <w:b w:val="false"/>
          <w:i w:val="false"/>
          <w:color w:val="000000"/>
          <w:sz w:val="28"/>
        </w:rPr>
        <w:t>
      7) противодействует коррупции и несет за это персональную ответственность.</w:t>
      </w:r>
      <w:r>
        <w:br/>
      </w:r>
      <w:r>
        <w:rPr>
          <w:rFonts w:ascii="Times New Roman"/>
          <w:b w:val="false"/>
          <w:i w:val="false"/>
          <w:color w:val="000000"/>
          <w:sz w:val="28"/>
        </w:rPr>
        <w:t>
      К ведению первого руководителя государственного учреждения "Мангистауский районный отдел регистрации актов гражданского состояния" законодательством Республики Казахстан может быть отнесено решение иных вопросов.</w:t>
      </w:r>
      <w:r>
        <w:br/>
      </w:r>
      <w:r>
        <w:rPr>
          <w:rFonts w:ascii="Times New Roman"/>
          <w:b w:val="false"/>
          <w:i w:val="false"/>
          <w:color w:val="000000"/>
          <w:sz w:val="28"/>
        </w:rPr>
        <w:t>
      Исполнение полномочий первого руководителя государственного учреждения "Мангистауский районный отдел регистрации актов гражданского состояния" в период его отсутствия осуществляется лицом, его заменяющим в соответствии с действующим законодательством.</w:t>
      </w:r>
      <w:r>
        <w:br/>
      </w:r>
      <w:r>
        <w:rPr>
          <w:rFonts w:ascii="Times New Roman"/>
          <w:b w:val="false"/>
          <w:i w:val="false"/>
          <w:color w:val="000000"/>
          <w:sz w:val="28"/>
        </w:rPr>
        <w:t>
</w:t>
      </w:r>
    </w:p>
    <w:bookmarkStart w:name="z25" w:id="2"/>
    <w:p>
      <w:pPr>
        <w:spacing w:after="0"/>
        <w:ind w:left="0"/>
        <w:jc w:val="left"/>
      </w:pPr>
      <w:r>
        <w:rPr>
          <w:rFonts w:ascii="Times New Roman"/>
          <w:b/>
          <w:i w:val="false"/>
          <w:color w:val="000000"/>
        </w:rPr>
        <w:t xml:space="preserve"> 4. Имущество государственного учреждения "Мангистауский районный отдел регистрации актов гражданского состояния"</w:t>
      </w:r>
    </w:p>
    <w:bookmarkEnd w:id="2"/>
    <w:p>
      <w:pPr>
        <w:spacing w:after="0"/>
        <w:ind w:left="0"/>
        <w:jc w:val="left"/>
      </w:pPr>
      <w:r>
        <w:rPr>
          <w:rFonts w:ascii="Times New Roman"/>
          <w:b w:val="false"/>
          <w:i w:val="false"/>
          <w:color w:val="000000"/>
          <w:sz w:val="28"/>
        </w:rPr>
        <w:t>      21. Государственное учреждение "Мангистауский районный отдел регистрации актов гражданского состояния" может иметь на праве оперативного управления обособленное имущество в случаях, предусмотренных законодательством.</w:t>
      </w:r>
      <w:r>
        <w:br/>
      </w:r>
      <w:r>
        <w:rPr>
          <w:rFonts w:ascii="Times New Roman"/>
          <w:b w:val="false"/>
          <w:i w:val="false"/>
          <w:color w:val="000000"/>
          <w:sz w:val="28"/>
        </w:rPr>
        <w:t>
      Имущество государственного учреждения "Мангистауский районный отдел регистрации актов гражданского состояния" формируется за счет имущества, переданного ему собственником, а также имущества (включая денежные доходы), приобретенного в результате собственной деятельности и иных источников, не запрещенных законодательством Республики Казахстан.</w:t>
      </w:r>
      <w:r>
        <w:br/>
      </w:r>
      <w:r>
        <w:rPr>
          <w:rFonts w:ascii="Times New Roman"/>
          <w:b w:val="false"/>
          <w:i w:val="false"/>
          <w:color w:val="000000"/>
          <w:sz w:val="28"/>
        </w:rPr>
        <w:t>
      </w:t>
      </w:r>
      <w:r>
        <w:rPr>
          <w:rFonts w:ascii="Times New Roman"/>
          <w:b w:val="false"/>
          <w:i w:val="false"/>
          <w:color w:val="000000"/>
          <w:sz w:val="28"/>
        </w:rPr>
        <w:t>22. Имущество, закрепленное за государственным учреждением "Мангистауский отдел регистрации актов гражданского состояния" относится к коммунальной собственности.</w:t>
      </w:r>
      <w:r>
        <w:br/>
      </w:r>
      <w:r>
        <w:rPr>
          <w:rFonts w:ascii="Times New Roman"/>
          <w:b w:val="false"/>
          <w:i w:val="false"/>
          <w:color w:val="000000"/>
          <w:sz w:val="28"/>
        </w:rPr>
        <w:t>
      </w:t>
      </w:r>
      <w:r>
        <w:rPr>
          <w:rFonts w:ascii="Times New Roman"/>
          <w:b w:val="false"/>
          <w:i w:val="false"/>
          <w:color w:val="000000"/>
          <w:sz w:val="28"/>
        </w:rPr>
        <w:t>23. Государственное учреждение "Мангистауский районный отдел регистрации актов гражданского состояния" не вправе самостоятельно отчуждать или иным способом распоряжаться закрепленным за ним имуществом и имуществом, приобретенным за счет средств, выданных ему по плану финансирования, если иное не установлено законодательством</w:t>
      </w:r>
      <w:r>
        <w:br/>
      </w:r>
      <w:r>
        <w:rPr>
          <w:rFonts w:ascii="Times New Roman"/>
          <w:b w:val="false"/>
          <w:i w:val="false"/>
          <w:color w:val="000000"/>
          <w:sz w:val="28"/>
        </w:rPr>
        <w:t>
</w:t>
      </w:r>
    </w:p>
    <w:bookmarkStart w:name="z28" w:id="3"/>
    <w:p>
      <w:pPr>
        <w:spacing w:after="0"/>
        <w:ind w:left="0"/>
        <w:jc w:val="left"/>
      </w:pPr>
      <w:r>
        <w:rPr>
          <w:rFonts w:ascii="Times New Roman"/>
          <w:b/>
          <w:i w:val="false"/>
          <w:color w:val="000000"/>
        </w:rPr>
        <w:t xml:space="preserve"> 5. Порядок внесения изменений и дополнений в Положение государственого учреждения "Мангистауский районный отдел регистрации актов гражданского состояния"</w:t>
      </w:r>
    </w:p>
    <w:bookmarkEnd w:id="3"/>
    <w:p>
      <w:pPr>
        <w:spacing w:after="0"/>
        <w:ind w:left="0"/>
        <w:jc w:val="left"/>
      </w:pPr>
      <w:r>
        <w:rPr>
          <w:rFonts w:ascii="Times New Roman"/>
          <w:b w:val="false"/>
          <w:i w:val="false"/>
          <w:color w:val="000000"/>
          <w:sz w:val="28"/>
        </w:rPr>
        <w:t>      24. Внесение изменений и дополнений в Положение государственого учреждения "Мангистауский районный отдел регистрации актов гражданского состояния" производится по постановлению акимата Мангистауского района.</w:t>
      </w:r>
      <w:r>
        <w:br/>
      </w:r>
      <w:r>
        <w:rPr>
          <w:rFonts w:ascii="Times New Roman"/>
          <w:b w:val="false"/>
          <w:i w:val="false"/>
          <w:color w:val="000000"/>
          <w:sz w:val="28"/>
        </w:rPr>
        <w:t>
      </w:t>
      </w:r>
      <w:r>
        <w:rPr>
          <w:rFonts w:ascii="Times New Roman"/>
          <w:b w:val="false"/>
          <w:i w:val="false"/>
          <w:color w:val="000000"/>
          <w:sz w:val="28"/>
        </w:rPr>
        <w:t>25. Внесенные изменения и дополнения в Положение государственого учреждения "Мангистауский районный отдел регистрации актов гражданского состояния" регистрируются в соответствии с законодательством Республики Казахстан.</w:t>
      </w:r>
      <w:r>
        <w:br/>
      </w:r>
      <w:r>
        <w:rPr>
          <w:rFonts w:ascii="Times New Roman"/>
          <w:b w:val="false"/>
          <w:i w:val="false"/>
          <w:color w:val="000000"/>
          <w:sz w:val="28"/>
        </w:rPr>
        <w:t>
</w:t>
      </w:r>
    </w:p>
    <w:bookmarkStart w:name="z30" w:id="4"/>
    <w:p>
      <w:pPr>
        <w:spacing w:after="0"/>
        <w:ind w:left="0"/>
        <w:jc w:val="left"/>
      </w:pPr>
      <w:r>
        <w:rPr>
          <w:rFonts w:ascii="Times New Roman"/>
          <w:b/>
          <w:i w:val="false"/>
          <w:color w:val="000000"/>
        </w:rPr>
        <w:t xml:space="preserve"> 6. Реорганизация и ликвидация государственного учреждения "Мангистауский районный отдел регистрации актов гражданского состояния"</w:t>
      </w:r>
    </w:p>
    <w:bookmarkEnd w:id="4"/>
    <w:p>
      <w:pPr>
        <w:spacing w:after="0"/>
        <w:ind w:left="0"/>
        <w:jc w:val="left"/>
      </w:pPr>
      <w:r>
        <w:rPr>
          <w:rFonts w:ascii="Times New Roman"/>
          <w:b w:val="false"/>
          <w:i w:val="false"/>
          <w:color w:val="000000"/>
          <w:sz w:val="28"/>
        </w:rPr>
        <w:t>      26. Реорганизация и ликвидация государственного учреждения "Мангистауский районный отдел регистрации актов гражданского состояния" осуществляются в соответствии с законодательством Республики Казахстан.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