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c062" w14:textId="beac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"Мангистауский районный отдел культуры,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18 июня 2015 года № 170. Зарегистрировано Департаментом юстиции Мангистауской области от 20 июля 2015 года № 2775. Утратило силу постановлением акимата Мангистауского района Мангистауской области от 13 июля 2016 года № 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13.07.2016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Постановлением Правительства Республики Казахстан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разработке и утверждению положения о государственном органе",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"Мангистауский районный отдел культуры,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"Мангистауский районный отдел культуры, физической культуры и спорта" (Косназарова А.), обеспечить государственную регистрацию постановления в органах юстиции и его официального опубликования в средствах массовой информации и в информационно-правовой системе "Әділет", а также размещения на интернет-ресурсе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руководителя аппарата акима района Жонасова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rPr>
          <w:rFonts w:ascii="Times New Roman"/>
          <w:b w:val="false"/>
          <w:i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Е.Махмутов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культуры,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культуры и спорта"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А.Косназарова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июнь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от 18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"Мангистауский районный отдел культуры, физической культуры и спорта"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"Мангистауский районный отдел культуры, физической культуры и спорта" является государственным органом Республики Казахстан осуществляющим руководство в сфере культуры,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"Мангистауский районный отдел культуры, физической культуры и спорта"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"Маңғыстау аудандық мәдениет, дене шынықтыру және спорт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"Мангистауский районный отдел культуры,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"Мангистауский районный отдел культуры, физической культуры и спорта"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"Мангистауский районный отдел культуры, физической культуры и спорта"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"Мангистауская районная центральная библиотека" Мангистауского районного отдела культуры,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казенное предприятие "Өрлеу" Мангистауского районного отдела культуры,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коммунальное казенное предприятие "Мангистауская районная детско-юношеская спортивная школа" Мангистауского районного отдела культуры,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Учредителем государственного учреждения "Мангистауский районный отдел культуры, физической культуры и спорта" является акимат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"Мангистауский районный отдел культуры, физической культуры и спорта"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"Мангистауский районный отдел культуры, физической культуры и спорта"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учреждение "Мангистауский районный отдел культуры, физической культуры и спорта"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"Мангистауский районный отдел культуры,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Структура и лимит штатной численности государственного учреждения "Мангистауский районный отдел культуры, физической культуры и спорта"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Местонахождение государственного учреждения "Мангистауский районный отдел культуры, физической культуры и спорта": Республика Казахстан, 130400, Мангистауская область, Мангистауский район, село Шетпе, Центральная площадь,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"Мангистауский районный отдел культуры,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"Мангистауский районный отдел культуры, физической культуры и спорта"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"Мангистауский районный отдел культуры, физической культуры и спорта"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государственного учреждения "Мангистауский районный отдел культуры,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"Мангистауский районный отдел культуры, физической культуры и спорта"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Режим работы государственного учреждения "Мангистауский районный отдел культуры, физической культуры и спорта" определяется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"Мангистауский районный отдел культуры, физической культуры и спорта"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Формирования и реализация основных направлений государственной политики по вопросам культуры,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основных направлений государственной политики по вопросам культуры,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организаций по вопросам реализации государственной политики по развитию культуры,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руководство и контроль за работой по выполнению тестов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4)координация деятельности по развитию спортивной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возрождение, сохранение, развитие и распространение национальной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проведение культурных мероприятий, направленных на пропаганду достижений и образцов культурно-духовного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работы по развитию физической культуры и спорта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принятие мер по созданию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подготовки сборных команд района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развития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координация деятельности районных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присвоение спортсменам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присвоение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реализация единого регионального календаря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координация организации и проведения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сбора, анализа информации по развитию физической культуры и спорта на территории района для предоставления местному исполнительному органу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обеспечение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координация вопросов строительства спортивных сооружений на территории района и обеспечение их доступности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оказание методической и консультативной помощи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обеспечение деятельности районных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ведение пропаганды физической культуры и спорта, повышение уровня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инвалидам условия для доступа к спортивным сооружениям для занятия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разработка проектов нормативных правовых актов акима и акимата района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представление интересов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создает государственные организации культуры района в сфере театрального, музыкального и киноискусства, библиотечного и музейного дела,культурно-досуговой работы, а также осуществляет поддержку и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проводит аттестацию государственных организаций культуры и спорта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 пределах своей компетенций осуществляет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совместно с заинтересованными государственными учреждениями принять меры по реализации программы развития районного акимата, предназначенных для развития сфер культуры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анализ состояния материально-технической базы учреждений и предприятий, а также состояния развития сферы культуры и искусства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назначает на должность и освобождает от должности руководителей подведомственных учреждении и предприятии;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осуществление в интересах местного государственного управления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в установленном порядке от государственных органов и должностных лиц, иных организаций и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в установленном порядке с местными исполнительными органами, организациями, учреждениями всех форм собственности и объектов по вопросам относящимся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оказывать организационно-методическую, информационную и иную помощь организациям в сфере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открывать счета в банках в установленном законодательном порядке и проводить кассовые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целях контроля своих ведомств государственное учреждение "Мангистауский районный отдел культуры, физической культуры и спорта":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рассматривает, согласовывает и утверждает их план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их анализ и контроль за сохранностью имущества и выполнением плана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утверждает их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ежегодно утверждает их штатную численность;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и проводит проверку предусмотренные к его компетенции в соответствий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"Мангистауский районный отдел культуры, физической культуры и спорта"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20. Руководство государственного учреждения "Мангистауский районный отдел культуры, физической культуры и спорта" осуществляется первым руководителем, который несет персональную ответственность за выполнение возложенных на государственное учреждение "Мангистауский районный отдел культуры, физической культуры и спорта"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"Мангистауский районный отдел культуры, физической культуры и спорта"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"Мангистауский районный отдел культуры, физической культуры и спорта":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повышением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"Мангистауский районный отдел культуры, физической культуры и спорта"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"Мангистауский районный отдел культуры, физической культуры и спорта"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Государственное учреждение "Мангистауский районный отдел культуры, физической культуры и спорта"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"Мангистауский районный отдел культуры, физической культуры и спорта"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"Мангистауский районный отдел культуры, физической культуры и спорта"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"Мангистауский районный отдел культуры, физической культуры и спорта"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"Мангистауский районный отдел культуры, физической культуры и спорта" представляет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Размеры и структура доходов государственного учреждения "Мангистауский районный отдел культуры, физической культуры и спорта", а также сведения о размерах и составе имущества государственного учреждения, о ее расходах, численности и составе работников, об оплате их труда, об использовании безвозмездного труда граждан в деятельности отдела не могут быть коммерческой тайной.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"Мангистауский районный отдел культуры, физической культуры и спорта"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 Внесение изменений и дополнений в учредительные документы государственного учреждения "Мангистауский районный отдел культуры, физической культуры и спорта" производится по решению акимата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Внесенные изменения и дополнения в учредительные документы государственного учреждения "Мангистауский районный отдел культуры, физической культуры и спорта"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"Мангистауский районный отдел культуры, физической культуры и спорта"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30. Реорганизация и ликвидация государственного учреждения "Мангистауский районный отдел культуры, физической культуры и спорта"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