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97bc" w14:textId="8059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положения о государственном учреждении "Тупкараганский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от 14 мая 2015 года № 108. Зарегистрировано Департаментом юстиции Мангистауской области от 12 июня 2015 года № 2738. Утратило силу постановлением акимата Тупкараганского района Мангистауской области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"Тупкараганский районный отдел сельского хозяйства и ветеринарии".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"Тупкараганский районный отдел сельского хозяйства и ветеринарии" (Жумагазиев А.) обеспечить официальное опубликование настоящего постановления в информационно-правовой системе "Әділет" и в средствах массовой информации, размещение на интернет-ресурсе районного акимата.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Алтынгалиеву 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от 14 мая 2015 года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"Тупкараганский районный отдел сельского хозяйства и ветеринарии"</w:t>
      </w:r>
      <w:r>
        <w:br/>
      </w:r>
      <w:r>
        <w:rPr>
          <w:rFonts w:ascii="Times New Roman"/>
          <w:b/>
          <w:i w:val="false"/>
          <w:color w:val="000000"/>
        </w:rPr>
        <w:t>1.Общие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сельского хозяйства и ветеринарии" является государственным органом Республики Казахстан, осуществляющим руководство в сфере сельского хозяйства и ветеринарии.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"Тупкараганский районный отдел сельского хозяйства и ветеринарии"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"Тупкараганский районный отдел сельского хозяйства и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"Тупкараганский районный отдел сельского хозяйства и ветеринарии"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"Тупкараганский районный отдел сельского хозяйства и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"Тупкараганский районный отдел сельского хозяйства и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"Тупкараганский районный отдел сельского хозяйства и ветеринарии"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"Тупкараганский районный отдел сельского хозяйства и ветеринарии"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130500, Республика Казахстан, Мангистауская область, Тупкараганский район, город Форт-Шевченко, улица Еркегулова № 1.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"Түпқараған аудандық ауыл шаруашылығы және ветеринария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"Тупкараганский районный отдел сельского хозяйства и ветеринарии".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"Тупкараганский районный отдел сельского хозяйства и ветеринарии" является акимат Тупкараганского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"Тупкараганский районный отдел сельского хозяйства и ветеринарии".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"Тупкараганский районный отдел сельского хозяйства и ветеринарии" осуществляется из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"Тупкараганский районный отдел сельского хозяйства и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"Тупкараганский районный отдел сельского хозяйства и ветеринарии".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"Тупкараганский районный отдел сельского хозяйства и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государственного учреждения "Тупкараганский районный отдел сельского хозяйства и ветеринарии" определяется государственным учреждением "Тупкараганский районный отдел сельского хозяйства и ветеринарии" самостоятельно в соответствии с требованиями действующего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"Тупкараганский районный отдел сельского хозяйства и ветеринарии"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Миссия государственного учреждения "Тупкараганский районный отдел сельского хозяйства и ветеринарии":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государственной политики в сфере сельского хозяйства и ветеринарии.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Основные задачи государственного учреждения "Тупкараганский районный отдел сельского хозяйства и ветеринарии":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государственной поддержки сельского хозяйства и ветеринарной службы, создание максимально благоприятствующих условий их развития, защита здоровья населения от общих заболевании человека и животных, обеспечение ветеринарно-санитарной безопасности, организация и осуществление ветеринарно-санитарного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технической инспекции в сфере агропромышленного комплекса.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 государственного учреждения "Тупкараганский районный отдел сельского хозяйства и ветеринарии":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разработка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просветительной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 надзор за деятельностью физических и юридических лиц по выполнению требований законодательства Республики Казахстан в области ветеринарии, за исключением деятельности, связанной с производством ветеринарных препаратов и кормовых добавок, импортом, экспортом, транзитом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 надзор за выполнением ветеринарных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за надзор безопасности объектов государственного ветеринарно-санитарного контроля и надзора, ветеринарно-санитарной обстановки;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 и установление причин и условий возникновения и распространения болезней животных и их пищевых отравлений;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 надзор за проведением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дел об административных правонарушениях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ведет организационные работы связанные с мобилизационной подготовкой, гражданской обороной, предотвращением и ликвидацией аварии и катастроф, а также чрезвычайными ситуациями природного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-осуществление государственной технической инспекций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сельского хозяйства и ветеринарии" осуществляет и иные функции,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сельского хозяйства и ветеринарии" имеет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приобретать и осуществлять имущественные и личные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 осуществление предусмотренных в настоящем положении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быть истцом и ответчиком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 противоречащие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"Тупкараганский районный отдел сельского хозяйства и ветеринарии"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уплачивать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нести ответственность в соответствии с законодательными актами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учреждения "Тупкараганский районный отдел сельского хозяйства и ветеринарии"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государственным учреждением "Тупкараганский районный отдел сельского хозяйства и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"Тупкараганский районный отдел сельского хозяйства и ветеринарии" задач и осуществление им своих функций.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Первого руководителя государственного учреждения "Тупкараганский районный отдел сельского хозяйства и ветеринарии" назначает на должность и освобождает от должности аким Тупкараганского района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"Тупкараганский районный отдел сельского хозяйства и ветеринарии";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работников государственного учреждения "Тупкараганский районный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"Тупкараганский районный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сотрудников государственного учреждения "Тупкараганский районный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государственного учреждения "Тупкараганский районный отдел сельского хозяйства и ветеринарии";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обязательное для исполнения работниками государственного учреждения "Тупкараганский районный отдел сельского хозяйства и ветеринарии" приказы, дает указания,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"Тупкараганский районный отдел сельского хозяйства и ветеринарии" во взаимоотношениях с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государственного учреждения "Тупкараганский районный отдел сельского хозяйства и ветеринарии" несет персональную ответственность за организацию противодействия коррупции в государственном учреждении "Тупкараганский районный отдел сельского хозяйства и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ведению первого руководителя государственного учреждения "Тупкараганский районный отдел сельского хозяйства и ветеринарии" законодательством Республики Казахстан может быть отнесено решение иных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"Тупкараганский районный отдел сельского хозяйства и ветеринарии"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"Тупкараганский районный отдел сельского хозяйства и ветеринарии"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"Тупкараганский районный отдел сельского хозяйства и ветеринарии"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"Тупкараганский районный отдел сельского хозяйства и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"Тупкараганский районный отдел сельского хозяйства и ветеринарии"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"Тупкараганский районный отдел сельского хозяйства и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и дополнений в Положение производится постановлением акимата Тупкараганского района.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Внесенные изменения и дополнения в Положение регистрируются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6.Реорганизация и ликвидация государственного учреждения "Тупкараганский районный отдел сельского хозяйства и ветеринарии"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государственного учреждения "Тупкараганский районный отдел сельского хозяйства и ветеринарии" осуществляются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