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eb0c" w14:textId="21be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"Тупкараганский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14 мая 2015 года № 111. Зарегистрировано Департаментом юстиции Мангистауской области от 17 июня 2015 года № 2740. Утратило силу постановлением акимата Тупкараганского района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"Тупкараганский районный отдел архитектуры и градостроительства".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(Демеуова Г.):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(Демеуова Г.).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"Тупкараганский районный отдел архитектуры и градостроительства"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архитектуры и градостроительства" является государственным органом, осуществляющим руководство в сфере архитектуры и градостроительства.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архитектуры и градостроительства" вступает в гражданско-правовые отношения от собственного имени.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 6. Государственное учреждение "Тупкараганский районный 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архитектуры и градостроительства" и другими актами, предусмотренными законодательством Республики Казахстан.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"Тупкараганский районный отдел архитектуры и градостроительства" утверждаются в соответствии с действующим законодательством.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130500, Республика Казахстан, Мангистауская область, Тупкараганский район, город Форт-Шевченко, улица Д.Тәжіұлы, 13.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"Тупкараганский районный отдел архитектуры и градостроительства".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"Тупкараганский районный отдел архитектуры и градостроительства" является акимат Тупкараганского района.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"Тупкараганский районный отдел архитектуры и градостроительства".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"Тупкараганский районный отдел архитектуры и градостроительства" осуществляется из местного бюджета.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"Тупкараганский районный отдел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архитектуры и градостроительства".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государственному учреждению "Тупкараганский районный отдел архитектуры и градостроительства" предоставлено право, осуществлять приносящую доход деятельность, то доходы полученные от такой деятельности, направляются в доход государственного бюджета.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"Тупкараганский районный отдел архитектуры и градостроительства" самостоятельно в соответствии с требованиями действующего законодательства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"Тупкараганский районный отдел архитектуры и градостроительства"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"Тупкараганский районный отдел архитектуры и градостроительства":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отношений, возникающих между государственными органами, физическими и юридическими лицами в процессе осуществления архитектурной и градостроительной деятельности, формирование полноценной среды обитания и жизнедеятельности человека, устойчивое развитие населенных пунктов и межселенных территорий в соответствии с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государственного учреждения "Тупкараганский районный отдел архитектуры и градостроительства":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в сферах архитектурной деятельности и градостроительной деятельности.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государственного учреждения "Тупкараганский районный отдел архитектуры и градостроительства":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государственных и общественных интересов в сферах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установленном порядке информаций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населения о планируемых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комплекса работ по строительству, инженерной подготовке территории, благоустройству и озеленению, консервацию строительства незавершенных объектов, постутилизацию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ведение учета объектов (комплексов), вводимых в эксплуатацию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сохранения жилищного фонда, коммуникаций, памятников истории и культуры районного значения, контроль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схем градостроительного развития территории района, а также проектов генеральных планов сельских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строящихся (намеченных к строительству) объектов и комплексов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выбор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решения о реконструкции (перепланировке, переоборудовании, перепрофилировании) помещений существующих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функций, возлагаемых на государственного учреждения "Тупкараганский районный отдел архитектуры и градостроительства" с законодательством Республики Казахстан.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государственного учреждения "Тупкараганский районный отдел архитектуры и градостроительства":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архитектуры и градостроительства"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архитектуры и градостроительства"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Казахстан.</w:t>
      </w:r>
    </w:p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"Тупкараганский районный отдел архитектуры и градостроительства"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"Тупкараганский районный отдел архитектуры и градостроительства"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"Тупкараганский районный отдел архитектуры и градостроительства" задач и осуществление им своих функций.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"Тупкараганский районный отдел архитектуры и градостроительства" назначается на должность и освобождается от должности акимом Тупкараганского района в соответствии с законодательством Республики Казахстан.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"Тупкараганский районный отдел архитектуры и градостроительства":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работников государственного учреждения "Тупкараганский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"Тупкараганский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государственного учреждения "Тупкараганский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 "Тупкараганский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обязательные для исполнения работниками государственного учреждения "Тупкараганский районный отдел архитектуры и градостроительства"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"Тупкараганский районный отдел архитектуры и градостроительства" в государственных органах и иных организациях. Первый руководитель государственного учреждения "Тупкараганский районный отдел архитектуры и градостроительства" несет персональную ответственность за организацию противодействия коррупции в государственном учреждении "Тупкараганский районный отдел архитектуры и градостроительства".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первого руководителя государственного учреждения "Тупкараганский районный отдел архитектуры и градостроительства"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"Тупкараганский районный отдел архитектуры и градостроительства" в период его отсутствия осуществляется лицом, его заменяющим в соответствии с действующим законодательством.</w:t>
      </w:r>
    </w:p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"Тупкараганский районный отдел архитектуры и градостроительства"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"Тупкараганский районный отдел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закрепленное за государственным учреждением "Тупкараганский районный отдел архитектуры и градостроительства", относится к коммунальной собственности.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"Тупкараганский районный 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1"/>
    <w:bookmarkStart w:name="z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производится постановлением акимата Тупкараганского района.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Положение регистрируются в соответствии с законодательством Республики Казахстан.</w:t>
      </w:r>
    </w:p>
    <w:bookmarkStart w:name="z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"Тупкараганский районный отдел архитектуры и градостроительства"</w:t>
      </w:r>
    </w:p>
    <w:bookmarkEnd w:id="33"/>
    <w:bookmarkStart w:name="z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"Тупкараганский районный отдел архитектуры и градостроительства"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