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e97f" w14:textId="3ece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"Тупкараганский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14 мая 2015 года № 109. Зарегистрировано Департаментом юстиции Мангистауской области от 17 июня 2015 года № 2741. Утратило силу постановлением акимата Тупкараганского района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"Тупкараганский районный отдел строительства".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(Демеуова Г.);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(Демеуова Г.).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"Тупкараганский районный отдел 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строительства" является государственным органом, осуществляющим руководство в сфере строительства.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"Тупкараганский районный отдел 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строительства" вступает в гражданско-правовые отношения от собственного имени.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"Тупкараганский районный отдел 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"Тупкараганский районный отдел 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"Тупкараганский районный отдел строительства" и другими актами, предусмотренными законодательством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государственного учреждения "Тупкараганский районный отдел строительства" утверждаются в соответствии с действующим законодательством.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130500, Республика Казахстан, Мангистауская область, Тупкараганский район, город Форт-Шевченко, улица Д.Тәжіұлы, 13.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"Тупкараганский районный отдел строительства".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"Тупкараганский районный отдел строительства" является акимат Тупкараганского района.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"Тупкараганский районный отдел строительства".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"Тупкараганский районный отдел строительства" осуществляется из местного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"Тупкараганский районный отдел 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"Тупкараганский районный отдел строительства".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государственному учреждению "Тупкараганский районный отдел строительства" предоставлено право, осуществлять приносящую доход деятельность, то доходы полученные от такой деятельности, направляются в доход государственного бюджета.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"Тупкараганский районный отдел строительства" самостоятельно в соответствии с требованиями действующего законодательства Республики Казахстан.</w:t>
      </w:r>
    </w:p>
    <w:bookmarkEnd w:id="18"/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"Тупкараганский районный отдел строительства"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"Тупкараганский районный отдел строительства":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отношений, возникающих между государственными органами, физическими и юридическими лицами в процессе осуществления строительной деятельности, формирование полноценной среды обитания и жизнедеятельности человека, устойчивое развитие населенных пунктов и межселенных территорий в соответствии с законодательством Республики Казахстан.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 государственного учреждения "Тупкараганский районный отдел строительства":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в сфере строительной деятельности.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государственного учреждения "Тупкараганский районный отдел строительства":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государственных и общественных интересов в сфере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(намеченных к строительству) объектов и комплексов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земельных участков на подведомственной территории для застройки или иного 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интересах местного государственного управления иных функций, возлагаемых на государственного учреждения "Тупкараганский районный отдел строительства" с законодательством Республики Казахстан.</w:t>
      </w:r>
    </w:p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государственного учреждения "Тупкараганский районный отдел строительства":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строительства"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приобретать и осуществлять имущественные и личные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 осуществление предусмотренных в настоящем положении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строительства"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законодательными актами Республики Казахстан.</w:t>
      </w:r>
    </w:p>
    <w:bookmarkStart w:name="z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"Тупкараганский районный отдел строительства"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"Тупкараганский районный отдел строительства" осуществляется первым руководителем, который несет персональную ответственность за выполнение возложенных на государственное учреждение "Тупкараганский районный отдел строительства" задач и осуществление им своих функций.</w:t>
      </w:r>
    </w:p>
    <w:bookmarkEnd w:id="25"/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"Тупкараганский районный отдел строительства" назначается на должность и освобождается от должности акимом Тупкараганского района в соответствии с законодательством Республики Казахстан.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"Тупкараганский районный отдел строительства":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работников государственного учреждения "Тупкараганский районный отдел строительства";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"Тупкараганский районный отдел 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государственного учреждения "Тупкараганский районный отдел 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 "Тупкараганский районный отдел 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обязательные для исполнения работниками государственного учреждения "Тупкараганский районный отдел строительства"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"Тупкараганский районный отдел строительства" в государственных органах и иных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учреждения "Тупкараганский районный отдел строительства" несет персональную ответственность за организацию противодействия коррупции в государственном учреждении "Тупкараганский районный отдел 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ведению первого руководителя государственного учреждения "Тупкараганский районный отдел строительства"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"Тупкараганский районный отдел строительства" в период его отсутствия осуществляется лицом, его заменяющим в соответствии с действующим законодательством.</w:t>
      </w:r>
    </w:p>
    <w:bookmarkStart w:name="z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"Тупкараганский районный отдел строительства"</w:t>
      </w:r>
    </w:p>
    <w:bookmarkEnd w:id="28"/>
    <w:bookmarkStart w:name="z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"Тупкараганский районный отдел строительства"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"Тупкараганский районный отдел 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закрепленное за государственным учреждением "Тупкараганский районный отдел строительства", относится к коммунальной собственности.</w:t>
      </w:r>
    </w:p>
    <w:bookmarkEnd w:id="30"/>
    <w:bookmarkStart w:name="z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"Тупкараганский районный отдел 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32"/>
    <w:bookmarkStart w:name="z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Положение производится постановлением акимата Тупкараганского района.</w:t>
      </w:r>
    </w:p>
    <w:bookmarkEnd w:id="33"/>
    <w:bookmarkStart w:name="z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Положение регистрируются в соответствии с законодательством Республики Казахстан.</w:t>
      </w:r>
    </w:p>
    <w:bookmarkEnd w:id="34"/>
    <w:bookmarkStart w:name="z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"Тупкараганский районный отдел строительства"</w:t>
      </w:r>
    </w:p>
    <w:bookmarkEnd w:id="35"/>
    <w:bookmarkStart w:name="z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"Тупкараганский районный отдел строительства"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