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393e" w14:textId="ead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20 мая 2015 года № 30/206. Зарегистрировано Департаментом юстиции Мангистауской области от 17 июня 2015 года № 2742.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1941-1945 годов",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информационно–правовой системе "Әділет" от 17 января 2014 года) следующее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70-ая годовщина Победы в Великой Отечественной войне 1941-1945 годов: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членам семьи фронтовиков, погибших в Великой Отечественной войне для посещения мест боев и захоронений воинов - казахстанцев, городов - героев и городов воинской славы на территории Содружества Независимых Государств, в размере 150000 (сто пятьдесять тысяч)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- 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сессии:   </w:t>
      </w:r>
      <w:r>
        <w:rPr>
          <w:rFonts w:ascii="Times New Roman"/>
          <w:b w:val="false"/>
          <w:i/>
          <w:color w:val="000000"/>
          <w:sz w:val="28"/>
        </w:rPr>
        <w:t xml:space="preserve">                 С. </w:t>
      </w:r>
      <w:r>
        <w:rPr>
          <w:rFonts w:ascii="Times New Roman"/>
          <w:b w:val="false"/>
          <w:i/>
          <w:color w:val="000000"/>
          <w:sz w:val="28"/>
        </w:rPr>
        <w:t>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:   </w:t>
      </w:r>
      <w:r>
        <w:rPr>
          <w:rFonts w:ascii="Times New Roman"/>
          <w:b w:val="false"/>
          <w:i/>
          <w:color w:val="000000"/>
          <w:sz w:val="28"/>
        </w:rPr>
        <w:t xml:space="preserve">       А. </w:t>
      </w:r>
      <w:r>
        <w:rPr>
          <w:rFonts w:ascii="Times New Roman"/>
          <w:b w:val="false"/>
          <w:i/>
          <w:color w:val="000000"/>
          <w:sz w:val="28"/>
        </w:rPr>
        <w:t>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