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ed9" w14:textId="7cb7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29 июня 2015 года № 31/210. Зарегистрировано Департаментом юстиции Мангистауской области от 27 июля 2015 года № 2783.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Министерства здравоохранения и социального развития Республики Казахстан",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информационно–правовой системе "Әділет" от 17 января 2014 года),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 (далее - Центр); 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"студентам, обучающихся по очной форме, для получения академической степени бакалавра в учебных заведениях Республики Казахстан в целях обеспечения государственных учреждений района квалифицированными специалистами здравоохранения, образования, агропромышленного комплекса, социального обеспечения, культуры и спорта;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свидетельство о рождении и зачетная книжка (для студентов высших учебных заведений);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Совокупный доход семьи исчисляется в соответствии с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- правовой системе "Әділет".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 Абдирахманов).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18"/>
        <w:gridCol w:w="5282"/>
      </w:tblGrid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сессии: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А.Беришбаева</w:t>
            </w:r>
          </w:p>
        </w:tc>
      </w:tr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5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