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6a4" w14:textId="b60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«Б» государственного учреждения «Аппарат Тупкараганского районного маслихата»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Тупкарагнского районного маслихата Мангистауской области от 07 сентября 2015 года № 33/226. Зарегистрировано Департаментом юстиции Мангистауской области от 13 октября 2015 года № 2842. Утратило силу решением Тупкараганского районного маслихата Мангистауской области от 01 февраля 2016 года № 38/262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Тупкараганского районного маслихата Мангистауской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38/262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служащих»,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«Б», (зарегистрирован в Реестре государственной регистрации нормативных правовых актов за № 10130)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 государственного учреждения «Аппарат Тупкараганского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Тупкараганского районного маслихата (А.Избен).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Е.Жанбырбаев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33/226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"Б" государственного учреждения «Аппарат Тупкараганского районного маслихата»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государственного учреждения «Аппарат Тупкараганского районного маслихата»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государственного учреждения «Аппарат Тупкараганского районного маслихата»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 далее – Комиссия ), которая создается секретарем Тупкараганского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Тупкараганского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государственного учреждения «Аппарат Тупкараганского районного маслихата» по кадровым вопросам (далее – сотрудник).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они не принимают участия в голосовании и принятии решений по данному служащему.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формирует график проведения оценки по согласованию с председателем Комиссии и уведомляет служащего, подлежащего оценке, а также лиц, указанных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сотрудника, ознакомливает служащего и направляет заполненный оценочный лист сотруднику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 и непосредственный руководитель служащего в произвольной форме составляет акт об отказе от ознакомления.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сотрудником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направляются сотруднику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осуществляется анонимно.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сотрудником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–«удовлетворительно»;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обеспечивает проведение заседания Комиссии по рассмотрению результатов оценки в соответствии с графиком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сотрудником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а также подписанный протокол заседания Комиссии хранятся у сотрудника.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076"/>
        <w:gridCol w:w="2888"/>
        <w:gridCol w:w="2472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            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   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   Подпись _____________________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5137"/>
        <w:gridCol w:w="3456"/>
        <w:gridCol w:w="284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 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«Аппарат Тупкараганского районного маслихата»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4138"/>
        <w:gridCol w:w="3857"/>
        <w:gridCol w:w="1795"/>
        <w:gridCol w:w="173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служающего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