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18c1" w14:textId="db81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24 декабря 2014 года № 27/189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11 декабря 2015 года № 35/240. Зарегистрировано Департаментом юстиции Мангистауской области от 18 декабря 2015 года № 2914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10 декабря 2015 года № 29/427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2909),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Тупкараганского районного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27/189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2015–2017 годы» (зарегистрировано в Реестре государственной регистрации нормативных правовых актов за № 2573, опубликовано в информационно - правовой системе «Әділет» от 15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- 6 006 808,3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- 3 854 559,0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4 872,8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67 399,0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- 2 079 977,5 тысяч тенге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- 6 240 058,4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- 16 626,0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- 3 990,0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- 249 876,1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249 876,1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- 14 670,0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- 3 990,0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- 239 196,1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Шарипов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М. Шыракбай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 А. Досанова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Тупкараганского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35/240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493"/>
        <w:gridCol w:w="1327"/>
        <w:gridCol w:w="6574"/>
        <w:gridCol w:w="1880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 гория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6 006 808,3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3 854 559,0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244 907,5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244 907,5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163 323,5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163 323,5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3 316 352,0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3 230 394,0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52 031,0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33 671,0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126 334,0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105 474,0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4 872,8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67 399,0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64 900,0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64 900,0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2 079 977,5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2 079 977,5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2 079 977,5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1505"/>
        <w:gridCol w:w="1339"/>
        <w:gridCol w:w="6559"/>
        <w:gridCol w:w="1870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Админис-тратор бюджет-ных про-грамм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6 240 058,4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435 719,0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82 858,0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175 655,0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2 482 726,0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117 934,0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1 533 791,0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1 426 920,0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183 917,0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172 223,0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2 296 816,7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«Дорожная карта занятости- 2020»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«Дорожная карта занятости- 2020»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«Дорожная карта занятости- 2020»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909 638,7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888 386,7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351 122,0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351 122,0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635 294,0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635 294,0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71 160,0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98 691,0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366 282,3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366 282,3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283 367,0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82 915,3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145 946,6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145 946,6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-249 876,1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249 876,1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239 196,1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239 196,1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