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d2d" w14:textId="82e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Мунайлинского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15 января 2015 года № 8-?. Зарегистрировано Департаментом юстиции Мангистауской области от 29 января 2015 года № 2605.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Указа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акима Мунайлинского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(Билялов Б.):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Билялова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8-қ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Мунайлинского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Мунайлинского района" является государственным органом Республики Казахстан, осуществляющий руководство в сферах организационное, правовое, информационно-аналитическое и материально-техническое обеспечение деятельности акима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Мунайлинского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Мунайлинского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Мунайлинского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Мунайлинского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Мунайлинского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"Аппарат акима Мунайлинского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130006, Мангистауская область, Мунайлинский район, село Мангистау, здание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"Аппарат акима Мунайлинского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 "Аппарат акима Мунайлинского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"Аппарат акима Мунайлинского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акима Мунайлинского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государственного учреждения "Аппарат акима Мунайлинского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Мунайлинского района" реализует государственную политику в сфере обеспечения исполнения местного бюджета, обеспечения функционирования государственного языка во всех сферах государственной деятельности, участия в правовом обеспечении и решении иных вопросов деятельности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Регламента работы акима и 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правовое, организационное, консультативное и материально-техническое обеспечение заседаний акимата района, совещаний, встреч и визитов, других мероприятий, проводимых акимом района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районных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связи акима района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и обслуживание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обеспечение выполнения задач и функций государственного учреждения "Аппарат акима Мунайлинского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экспертизу проектов решений и распоряжений акима района, постановлений акимата района, подготовленных районными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полное информирование акима района о положении дел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контроль за деятельностью государственных органов района, в том числе контроль за исполнением ими актов и поручений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социально-экономическом положении в районе, обобщение и подготовка предложений по предупреждению и преодолению негативных явлений в экономике и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систематизация и кодификация законодательств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рассмотрение служебных документов,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государственной регистраций актов гражданского состояния и оказанием информационных услуг о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депутатам Сената и Мажилиса Республики Казахстан, депутатам областного и районного маслихатов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основных задач и осуществления возложенных функций имеет следующее право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Республики Казахстан, учреждений, их должностных лиц необходимые документы, заключения, справочные и иные материалы и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и вносить предложения по разработке проектов нормативных правовых постановлений акимата района и нормативных правовых решений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создании, реорганизации, ликвидации структурных отделов аппарата акима района, подведомственных учреждений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регистрацию актов гражданского состояния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учебы, подготовку и переподготовку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переписку с государственными и негосударственными органами и организациями по вопросам, отнесенным к компетенции государственного учреждения "Аппарат акима Мунайлинского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Мунайлинского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Мунайлинского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"Аппарат акима Мунайлинского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"Аппарат акима Мунайлинского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структуру государственного учреждения "Аппарат акима Мунайлинского района" и представляет ее на утверждение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текущие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дисциплинарного взыскания на сотрудников государственного учреждения "Аппарат акима Мунайлинского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и издает приказы по вопросам распорядительного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полномочий работников государственного учреждения "Аппарат акима Мунайлинского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руководит работой государственного учреждения "Аппарат акима Мунайлинского района", несет персональную ответственность за выполнение возложенных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организацию противодействия коррупции на государственном учреждений "Аппарат акима Мунайлинского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Мунайлинского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Мунайлинского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"Аппарат акима Мунайлинского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Мунайлинского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"Аппарат акима Мунайлинского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