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f26c" w14:textId="410f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15 января 2015 года № 7-?. Зарегистрировано Департаментом юстиции Мангистауской области от 30 января 2015 года № 2606.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2015 год, виды, объем, размер оплаты труда участников и источник их финансирования (далее –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районныйотдел занятости и социальных программ» (Акниязова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договоры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направление безработных граждан на общественные работы в соответствии с утвержденным перечнем;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настоящего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Акниязова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января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экономики и финансов Мунайлинского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января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7-қ от 15 января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 общественных работ, объем и конкретные условия, размер оплаты труда участников 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110"/>
        <w:gridCol w:w="1433"/>
        <w:gridCol w:w="1551"/>
        <w:gridCol w:w="1697"/>
        <w:gridCol w:w="1886"/>
        <w:gridCol w:w="1714"/>
        <w:gridCol w:w="1670"/>
      </w:tblGrid>
      <w:tr>
        <w:trPr>
          <w:trHeight w:val="22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ных работ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и конкретные условия общественных работ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«Мунайлинская центральная районная больница» Управления здравоохранения Мангистауской области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амбулаторных карт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«Мунайлинский районный отдел занятости и социальных программ»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Мунайлинского района департамента внутренних дел Мангистауской области»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обслуживания населения Мунайлинского района» филиала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карты, курьерская работа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до 100 срочной документации в месяц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№1»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№2»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№5»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№6»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«Общеобразовательная школа №8» Мунайлинского отдела образования акимата Мунайлинского районного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«Кызылтюбинский лицей»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филиал республиканского общественного объединения «Организация ветеранов»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Мангистауского областного филиала Республиканского государственного казенного предприятия «Государственный центр по выплате пенсии» Министерства здравоохранения и социального развития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суд Мангистау области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до 100 срочной документации в месяц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«Мунайлинский территориальный отдел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до 100 срочной документации в месяц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Мунайлинская районная прокуратура Мангистауской области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«Мунайлинское районное управление защиты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100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Мунайлинского района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Мунайлнскому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 уведомлении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Досавка до 5000 уведомлении в месяц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