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496a" w14:textId="de4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Мунайлинского района от 18 февраля 2015 года № 7-ш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Мунайлинского района от 26 марта 2015 года № 9-ш. Зарегистрировано Департаментом юстиции Мангистауской области от 27 марта 2015 года № 2647. Утратило силу - решением Акима Мунайлинского района Мангистауской области от 09.06.2015 года № 18-ш.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 xml:space="preserve">      Сноска. Утратило силу - решением Акима Мунайлинкого района Мангистауской области от 09.06.2015 года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8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Мунайлинского района от 18 февраля 2015 года № 7-ш «Об образовании избирательных участков»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2620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«Мұнайлы» 3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касающиеся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>,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>,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>,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>,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>,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>, избирательного участка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«Избирательный участок № 156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государственного учреждения «Общеобразовательная средняя школа №5», телефон/факс: 8 /7292/ 46-57-89.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Шапагат, Есмамбет, А.Онгарбекулы, жилые дома № 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села Мангистау, воисковая часть № 2025.»;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«Избирательный участок № 161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Баскудык, здание дворового клуба «Баскудык» государственного коммунального казенного предприятия «Центр Школьников» Мунайлинского районного отдела образования, телефон/факс: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«Маржан», улиц Кайнар, Мерей, Шуак жилого массива «Рахат» села Баскудык.»;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«Избирательный участок № 166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Атамекен, жилой массив «Арман», участок № 379, здание государственного учреждения «Мунайлинская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Казахстан», телефон/факс: 8 /7292/ 33-11-94.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«Арман», «Арай» села Атамекен.»;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«Избирательный участок № 169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Кызылтобе, здание государственного учреждения «№ 2 жалпы білім беру орта мектебі», телефон/факс: 8 /7292/ 46-42-00.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Уалиханов, Абай, Ауезов, Маметова, Желтоксан, Молдагулова села Кызылтобе.»;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«Избирательный участок № 170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Кызылтобе, здание государственного учреждения «Қызылтөбе лицейі», телефон/факс: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Сагыныш, Иманов, Атамекен, Жамбыл, Арай, Наурыз, Мереке, Советская, Достык села Кызылтобе.»;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«Избирательный участок № 171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 сельский округ Кызылтобе, здание государственного коммунального казенного предприятия «Қызылтөбе селолық мәдениет үйі» Мунайлинского районного отдела внутренней политики, культуры и развития языков, телефон/факс: 8/7292/ 44-17-44.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Кубыла, Балауса, Мынбаев, Туркистан, Есир, Нурым, Шабай, Кулбарак, Асау-Барак, Сугир, Тобанияз, Косымбаев, Атакозы, Досан, Матжан села Кызылтобе.»;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«Избирательный участок № 191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сельский округ Баскудык, здание коммунального государственного учреждения «№ 9 жалпы білім беру орта мектебі» отдела образования Мунайлинского района акимата Мунайлинского района,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«Алау», «Баскудык», улиц Жеңіс, Тамшалы жилого массива «Болашак», улиц Бозашы, Акку, Жалын, Парасат, Казына, Жеткиншек, Коктем, Ерлик, Бирлик, Мереке жилого массива «Рахат» села Баскудык.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Руководителю государственного учреждения «Аппарат акима Мунайлинского района» (Билялов Б.) обеспечить государственную регистрацию настоящего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Мунайлинской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комиисии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марта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