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be67" w14:textId="3bab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 зонирования и поправочных коэффициентах к базовой ставке земельного налога для целей налогообложения населенного пункта Емир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20 марта 2015 года № 30/318. Зарегистрировано Департаментом юстиции Мангистауской области от 30 апреля 2015 года № 2703.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населенного пункта Емир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доходами по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району"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руководителя государственного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зонирования земель населенного пункта Емир и поправочные коэффициенты к базовой ставке земельного налога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3211"/>
        <w:gridCol w:w="5878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вошедшие в зону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Коэффициент по налогообложению 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Селитебная зона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Характеристика зон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Селитебная зона - жилая и общественно-деловая застройка, транспорта, связи, инженерных коммуникаций, особо охраняемые природные территорий, общего пользования;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зона.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