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7762" w14:textId="9f17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 зонирования и поправочных коэффициентах к базовой ставке земельного налога для целей налогообложения сельского округа Кызылтобе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20 марта 2015 года № 30/310. Зарегистрировано Департаментом юстиции Мангистауской области от 30 апреля 2015 года № 2704.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сельского округа Кызылтобе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Мунайлинского районного маслихата от 8 мая 2009 года № 15/166 "О схем зонирования и поправочных коэффициентах к базовой ставке земельного налога для целей налогообложения по сельскому округу Кызылтобе" (зарегистрировано в Реестре государственной регистрации нормативных правовых актов за № 11-7-50, опубликовано в газете "Мұнайлы" от 19 июня 2009 года № 24(80)).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Мунайлинского районного маслихата Мангистауской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38/416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доходами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Танатар М.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отношений"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Отегенов 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зонирования земель сельского округа Кызылтобе и поправочные коэффициенты к базовой ставке земельного налога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4836"/>
        <w:gridCol w:w="4827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№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вошедшие в зону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Коэффициент по налогообложению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и иного режима использования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Характеристика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Селитебная, строительство частного жилого дома, основные административные здания, общеобразовательные школы, детские сады, спортивные школы, дом культуры, библиотека, поликлиника, мечеть, частная сеть мелких магазинов, кафе, рестораны.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Зоны сельскохозяйственного и иного режима использования.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