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ba8d" w14:textId="200b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Мунайлинского района от 24 февраля 2015 года № 39-қ "Об утверждении государственного образовательного заказа на дошкольное воспитание и обучение, размера подушевого 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12 июня 2015 года № 153 - қ. Зарегистрировано Департаментом юстиции Мангистауской области от 09 июля 2015 года № 2755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постановление акимата Мунайлинского района от 24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(зарегистрировано в Реестре государственной регистрации нормативных правовых актов за № 2650, (опубликовано в газете "Мұнайлы" от 3 апреля 2015 года)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строками порядковых </w:t>
      </w:r>
      <w:r>
        <w:rPr>
          <w:rFonts w:ascii="Times New Roman"/>
          <w:b w:val="false"/>
          <w:i w:val="false"/>
          <w:color w:val="000000"/>
          <w:sz w:val="28"/>
        </w:rPr>
        <w:t>номеров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2811"/>
        <w:gridCol w:w="295"/>
        <w:gridCol w:w="295"/>
        <w:gridCol w:w="787"/>
        <w:gridCol w:w="295"/>
        <w:gridCol w:w="295"/>
        <w:gridCol w:w="295"/>
        <w:gridCol w:w="295"/>
        <w:gridCol w:w="1775"/>
        <w:gridCol w:w="295"/>
        <w:gridCol w:w="295"/>
        <w:gridCol w:w="1446"/>
        <w:gridCol w:w="295"/>
        <w:gridCol w:w="1447"/>
        <w:gridCol w:w="296"/>
        <w:gridCol w:w="296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 сад №1 Балдырған" отдела образования 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"Келешек" (Товарищество с ограниченной 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"Детский комбинат "Келешек")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"Ерасыл" (Индивидуаль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"Кайнар" Дауылбаев Кайнар Габитович)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"Мунайлинский районный отдел образования" (Овезов Е.)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руководящий сферой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предприниматель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"Кайнар"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Дауылбаев Кайнар Габитович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товарищества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"Детский комбинат "Келешек"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Кадралиев Мади Танатарович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образования"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Овезов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Мунайлинского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Жұбаныс Раушан Таджимқызы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июнь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