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1c00" w14:textId="8f9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Атамекен"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12 июня 2015 года № 154 - қ. Зарегистрировано Департаментом юстиции Мангистауской области от 09 июля 2015 года № 2756.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Атамекен".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Атамекен (Калжанов М.) обеспечить государственную регистрацию настоящего постановления в органах юстиции, его официальное опубликование в информационно-прававой системе "Әділет" и в средствах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Билялову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154-қ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Атамекен"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Атамекен" является государственным органом Республики Казахстан, осуществляющим информационно – аналитическое, организационно-правовое, материально-техническое обеспечение деятельности акима сельского округа Атамекен.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сельского округа Атамекен"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Атамекен"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а также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Атамекен"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Атамекен"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"Аппарат акима сельского округа Атамекен" утверждаются в соответствии с действующим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130006, Мунайлинский район, сельский округ Атамекен, село Атамекен.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"Аппарат акима сельского округа Атамекен".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 "Аппарат акима сельского округа Атамекен".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"Аппарат акима сельского округа Атамекен" осуществляется из местного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акима сельского округа Атамекен"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Атамекен".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определяется государственному учреждению "Аппарат акима сельского округа Атамекен" самостоятельно в соответствии с требованием действующего законодательства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Атамекен"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"Аппарат акима сельского округа Атамекен" является информационно-аналитическое, организационно-правовое и материально-техническое обеспечение деятельности акима села.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освещение деятельности акима в средствах массовой информации, опубликование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сельского округа 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Организационно–правовые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государственного учреждения "Аппарат акима сельского округа Атамекен", проведение совещаний, семинаров и других мероприятий, организация их подготовки и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решений и распоряжений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выявленных нарушений по несоблюдению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и переподготовки государственных служащих государственного учреждения "Аппарат акима сельского округа Атамекен", проведение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регистрации актов, изданных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надлежащего оформления и рассылки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делопроизводства в соответствии с планами в государственном учреждении "Аппарат акима сельского округа 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 и обращения, заявлений, жалоб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мер, направленных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работы по улучшению стиля и методов работы, внедрению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в соответствий с действующим законодательством организует совершение нотариальных действий,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государственных услуг физическим и юридическим лицам согласно Реестра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функции в соответствии с действующим законодательством.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 положением основных задач и функций государственного учреждения "Аппарат акима сельского округа Атамекен"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сельского округа Атамекен" имеет право быть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сельского округа Атамекен"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сельского округа Атамекен" осуществляется акимом сельского округа Атамекен, который несет персональную ответственность за выполнение возложенных на государственное учреждение "Аппарат акима сельского округа Атамекен"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назначается или избирается на должность в порядке, определяемом Президентом Республики Казахстан, а также освобождается от должности и прекращает свои полномочия в порядке, определяемом Президентом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Атамекен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 сельского округа Атамекен: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круг полномочий и обязанности заместителя сельского округа Атамекен и соотрудников государственного учреждения "Аппарат акима сельского округа 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на соотрудников государственного учреждения "Аппарат акима сельского округа 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 с действующими законодательствами Республики Казахстан назначает и освобождает от должности работников государственного учреждения "Аппарат акима сельского округа 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Атамекен является уполномоченным лицом в взоимоотношениях с другими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акты, имеющие обязательную силу на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Атамекен в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сельского округа Атамекен определяет полномочия своего заместителя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Атамекен"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сельского округа Атамекен"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сельского округа Атамекен"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сельского округа Атамекен",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Атамекен"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Атамекен"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государственного учреждения "Аппарат акима сельского округа Атамекен" производится по постановлению акимата Мунайлинского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государственного учреждения "Аппарат акима сельского округа Атамекен" регистрируются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сельского округа Атамекен"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акима сельского округа Атамекен"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