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8a9" w14:textId="bf8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декабря 2015 года № 40/439. Зарегистрировано Департаментом юстиции Мангистауской области 08 января 2016 года № 2932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2923)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1. Утвердить районный бюджет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11 510 778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3 917 530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30 931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– 193 943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7 368 374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11 618 455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1 718 727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2 275 848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1 826 404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1 826 404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2 275 848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107 677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Мунайлинского районного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6/96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2016 год нормативы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подоходный налог с доходов, не облагаемых у источника выплаты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подоходный налог с доходов иностранных граждан, не облагаемых у источника выплаты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маслихата Мунайлинского района Мангистауской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42/456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01.01.2016); от 11.07.2016 </w:t>
      </w:r>
      <w:r>
        <w:rPr>
          <w:rFonts w:ascii="Times New Roman"/>
          <w:b w:val="false"/>
          <w:i w:val="false"/>
          <w:color w:val="ff0000"/>
          <w:sz w:val="28"/>
        </w:rPr>
        <w:t>№ 3/32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21.10.2016 </w:t>
      </w:r>
      <w:r>
        <w:rPr>
          <w:rFonts w:ascii="Times New Roman"/>
          <w:b w:val="false"/>
          <w:i w:val="false"/>
          <w:color w:val="ff0000"/>
          <w:sz w:val="28"/>
        </w:rPr>
        <w:t>№ 4/63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12.12.2016 </w:t>
      </w:r>
      <w:r>
        <w:rPr>
          <w:rFonts w:ascii="Times New Roman"/>
          <w:b w:val="false"/>
          <w:i w:val="false"/>
          <w:color w:val="ff0000"/>
          <w:sz w:val="28"/>
        </w:rPr>
        <w:t>№ 6/96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Учесть, что в районном бюджете на 2016 год предусмотрены субвенции из областного бюджета в сумме 793 186,2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Мунайлинского районного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6/96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предусмотрены целевые текущие трансферты, трансферты на развитие и бюджетные кредиты из республиканского и областного бюджета и из Национального фонда, порядок использования которых определяются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5.1. Социальная помощь в размере 12 100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5.2.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в сумме 5 000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районного бюджета на 2016 год, направленных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на 2016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на 2016 год каждого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Обеспечить официальное опубликование данного решения на официальном сайте районного акимата и в информационно-правовой системе "Әділет"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действия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Кошекбаева.А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Мунайлинского районного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6/96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11 510 778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3 917 530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1 435 166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7 368 374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11 618 455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6 378 471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Республики Казахстан,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2 660 004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1 659 619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1 718 727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-1 826 404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1 826 404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2 275 848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9"/>
        <w:gridCol w:w="1272"/>
        <w:gridCol w:w="1292"/>
        <w:gridCol w:w="5610"/>
        <w:gridCol w:w="31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Казахстана,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"/>
        <w:gridCol w:w="1245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Казахстана,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направленных на реализацию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Мунайлинского районного маслихата Мангистауской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6/96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247"/>
        <w:gridCol w:w="2247"/>
        <w:gridCol w:w="622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каждого села,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Мунайлинского районного маслихата Мангистауской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42/456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934"/>
        <w:gridCol w:w="1934"/>
        <w:gridCol w:w="7069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