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acc3" w14:textId="3eea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Кызылтобе"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декабря 2015 года № 312-қ. Зарегистрировано Департаментом юстиции Мангистауской области от 28 января 2016 года № 2962. Утратило силу постановлением акимата Мунайлинского района Мангистауской области от 16 января 2020 года № 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Кызылтобе".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сельского округа Кызылтобе (Аристанов А.)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Оспану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Тажибаев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312-қ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сельского округа Кызылтобе"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Кызылтобе" является государственным органом Республики Казахстан, осуществляющим информационно – аналитическое, организационно-правовое, материально-техническое обеспечение деятельности акима сельского округа Кызылтобе.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сельского округа Кызылтобе"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сельского округа Кызылтобе"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а также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сельского округа Кызылтобе"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сельского округа Кызылтобе"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государственного учреждения "Аппарат акима сельского округа Кызылтобе" утверждаются в соответствии с действующим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юридического лица: Республика Казахстан, Мангистауская область, 130006, Мунайлинский район, сельский округ Кызылтобе, село Кызылтобе.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государственного органа – государственное учреждение "Аппарат акима сельского округа Кызылтобе".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"Аппарат акима сельского округа Кызылтобе" является акимат Мунайлинского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Кызылтобе".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сельского округа Кызылтобе" осуществляется из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сельского округа Кызылтобе"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Кызылтобе".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Режим работы определяется государственным учреждением "Аппарат акима сельского округа Кызылтобе" самостоятельно в соответствии с требованием действующего законодательства Республики Казахстан.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сельского округа Кызылтобе"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"Аппарат акима сельского округа Кызылтобе"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общественными организациями и средствами массовой информации;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проводимой Президентом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освещения деятельности акима в средствах массовой информации, опубликование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 исполнительной дисциплины в государственном учреждении "Аппарат акима сельского округа Кызылтобе";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Организационно–правовые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работы государственного учреждения "Аппарат акима сельского округа Кызылтобе", проведение совещаний, семинаров и других мероприятий, организация их подготовки и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проектов решений и распоряжений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устранению выявленных нарушений по несоблюдению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подготовки и переподготовки государственных служащих государственного учреждения "Аппарат акима сельского округа Кызылтобе", проведение правового всеобуча;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регистрации актов, изданных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надлежащего оформления и рассылки актов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делопроизводства в соответствии с планами в государственном учреждении "Аппарат акима сельского округа Кызылтобе";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служебных документов и обращений, заявлений, жалоб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мер, направленных на широкое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работы по улучшению стиля и методов работы, внедрению новых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государственных услуг физическим и юридическим лицам согласно Реестра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повышения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повышения квалификации работников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функции в соответствии с действующим законодательством.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предусмотренных настоящим положением основных задач и функций государственного учреждения "Аппарат акима сельского округа Кызылтобе"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физическим и юридическим лицам разъяснения по вопросам, отнесенным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"Аппарат акима сельского округа Кызылтобе" имеет право быть истцом и ответчиком в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и обязанности в соответствии с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сельского округа Кызылтобе"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акима сельского округа Кызылтобе" осуществляется акимом сельского округа Кызылтобе, который несет персональную ответственность за выполнение возложенных на государственное учреждение "Аппарат акима сельского округа Кызылтобе" и задач осуществление им своих функций.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назначается или избирается на должность в порядке, определяемом Президентом Республики Казахстан. А также, освобождается от должности и прекращает свои полномочия в порядке, определяемом Президентом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сельского округа Кызылтобе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сельского округа Кызылтобе: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круг полномочий и обязанности соотрудников государственного учреждения "Аппарат акима сельского округа Кызылтобе";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налагает дисциплинарные взыскания на соотрудников государственного учреждения "Аппарат акима сельского округа Кызылтобе";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 с действующими законодательствами Республики Казахстан назначает и освобождает от должности сотрудников государственного учреждения "Аппарат акима сельского округа Кызылтобе";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Кызылтобе является уполномоченным лицом в взоимоотношениях с другими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акты, имеющие обязательную силу на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полномочий акима сельского округа Кызылтобе в период его отсутствия осуществляется лицом, его замещающим в соответствии с действующим законодательством;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сельского округа Кызылтобе определяет полномочия своего заместителя в соответствии с действующим законодательствам.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сельского округа Кызылтобе"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сельского округа Кызылтобе"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сельского округа Кызылтобе"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сельского округа Кызылтобе", относится к коммунальной собственности.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сельского округа Кызылтобе"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"Аппарат акима сельского округа Кызылтобе"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Кызылтобе" производится постановлением акимата Мунайлинского района.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Кызылтобе" регистрируются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 "Аппарат акима сельского округа Кызылтобе"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"Аппарат акима сельского округа Кызылтобе"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