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7b95" w14:textId="d1d7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контролю за использованием и охраной земель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января 2015 года № 12. Зарегистрировано Департаментом юстиции Костанайской области 27 января 2015 года № 5337. Утратило силу постановлением акимата Костанайской области от 3 апреля 2017 года № 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03.04.2017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контролю за использованием и охраной земель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 № 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по контролю за использованием и</w:t>
      </w:r>
      <w:r>
        <w:br/>
      </w:r>
      <w:r>
        <w:rPr>
          <w:rFonts w:ascii="Times New Roman"/>
          <w:b/>
          <w:i w:val="false"/>
          <w:color w:val="000000"/>
        </w:rPr>
        <w:t>охраной земель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по контролю за использованием и охраной земель акимата Костанайской области" является государственным органом Республики Казахстан, осуществляющим руководство в сфере государственного контроля за использованием и охраной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по контролю за использованием и охраной земель акимата Костанайской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по контролю за использованием и охраной земель акимата Костанайской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по контролю за использованием и охраной земель акимата Костанайской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"Управление по контролю за использованием и охраной земель акимата Костанайской области" устанавливается в соответствии с регламентом работы, утвержденным руководителем, и не должен противоречить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по контролю за использованием и охраной земель акимата Костанайской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по контролю за использованием и охраной земель акимата Костанайской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по контролю за использованием и охраной земель акимата Костанайской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по контролю за использованием и охраной земель акимата Костанайской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по контролю за использованием и охраной земель акимата Костанайской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"Управление по контролю за использованием и охраной земель акимата Костанайской области": 110000, Республика Казахстан, Костанайская область, город Костанай, улица Амангельды, 93А.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по контролю за использованием и охраной земель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по контролю за использованием и охраной земель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по контролю за использованием и охраной земель акимата Костанайской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по контролю за использованием и охраной земель акимата Костанайской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по контролю за использованием и охраной земель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по контролю за использованием и охраной земель акимата Костанайской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по контролю за использованием и охраной земель акимата Костанайской области" заключается в содействии развитию и совершенствованию государственной политики в сфере государственного контроля за использованием и охраной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"Управление по контролю за использованием и охраной земель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мер, направленных на обеспечение контроля за соблюдением рационального и эффективного использования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иные задачи, предусмотренные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"Управление по контролю за использованием и охраной земель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государственный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соблюдением государственными органами, предприятиями, учреждениями, организациями и гражданами земельного законодательства Республики Казахстан, установленного режима использования земельных участков в соответствии с их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недопущением самовольного занятия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соблюдением прав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соблюдением установленных сроков рассмотрения заявлений (ходатайств) граждан о предоставлении им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направлять в соответствующие органы материалы о нарушениях земельного законодательства Республики Казахстан для решения вопроса о привлечении виновных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составлять протоколы (акты) о нарушениях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выносить постановления об административном взыскании за нарушение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давать собственникам земельных участков и землепользователям обязательные для исполнения предписания по вопросам охраны земель, устранению нарушений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своевременно принимать меры к нарушителям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по контролю за использованием и охраной земель акимата Костанайской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по контролю за использованием и охраной земель акимата Костанайской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по контролю за использованием и охраной земель акимата Костанайской области" назначается на должность и освобождается от должности акимом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по контролю за использованием и охраной земель акимата Костанайской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по контролю за использованием и охраной земель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круг обязанностей работников государственного учреждения "Управление по контролю за использованием и охраной земель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назначает, освобождает и привлекает к дисциплинарной ответственности в соответствии с действующим законодательством Республики Казахстан специалистов и технических работников государственного учреждения "Управление по контролю за использованием и охраной земель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дает указания, обязательные для исполнения всеми работниками государственного учреждения "Управление по контролю за использованием и охраной земель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"Управление по контролю за использованием и охраной земель акимата Костанайской области"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структуру и штатное расписание государственного учреждения "Управление по контролю за использованием и охраной земель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иные, возложенные на него,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по контролю за использованием и охраной земель акимата Костанайской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по контролю за использованием и охраной земель акимата Костанайской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по контролю за использованием и охраной земель акимата Костанайской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по контролю за использованием и охраной земель акимата Костанайской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по контролю за использованием и охраной земель акимата Костанайской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по контролю за использованием и охраной земель акимата Костанайской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