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b16b" w14:textId="5a8b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февраля 2015 года № 41. Зарегистрировано Департаментом юстиции Костанайской области 12 марта 2015 года № 5416. Утратило силу постановлением акимата Костанайской области от 5 июня 2024 года № 229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9 февраля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41</w:t>
                  </w:r>
                </w:p>
              </w:tc>
            </w:tr>
          </w:tbl>
          <w:p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разработаны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являются основанием для разработки и утверждения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Типовые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разработаны в целях обеспечения единых подходов при разработке и утверждении правил внутреннего распорядка организации образования всех форм собственности.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должны предусматриваться: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 и воспитанниками и их родителями;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знаний, сохранения жизни и здоровья обучающихся и воспитанников, охраны прав детей;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охраны труда и техники безопасности сотрудников организаций образования;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занятиями;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