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9405f" w14:textId="06940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20 ноября 2009 года № 233 "О ставках платы за эмиссии в окружающую среду"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Костанайской области от 17 марта 2015 года № 385. Зарегистрировано Департаментом юстиции Костанайской области 6 апреля 2015 года № 5497. Утратило силу решением маслихата Костанайской области от 2 марта 2018 года № 245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Костанайской области от 02.03.2018 </w:t>
      </w:r>
      <w:r>
        <w:rPr>
          <w:rFonts w:ascii="Times New Roman"/>
          <w:b w:val="false"/>
          <w:i w:val="false"/>
          <w:color w:val="ff0000"/>
          <w:sz w:val="28"/>
        </w:rPr>
        <w:t>№ 245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495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бюджет" (Налоговый кодекс) от 10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 Закона Республики Казахстан от 29 декабря 2014 года "О внесении изменений и дополнений в некоторые законодательные акты Республики Казахстан по вопросам недропользования" Костанайский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Костанайского областного маслихата от 20 ноября 2009 года </w:t>
      </w:r>
      <w:r>
        <w:rPr>
          <w:rFonts w:ascii="Times New Roman"/>
          <w:b w:val="false"/>
          <w:i w:val="false"/>
          <w:color w:val="000000"/>
          <w:sz w:val="28"/>
        </w:rPr>
        <w:t>№ 233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ставках платы за эмиссии в окружающую среду" (зарегистрировано в Реестре государственной регистрации нормативных правовых актов № 3697, опубликовано 23 декабря 2009 года в газетах "Қостанай таңы" и "Костанайские новости")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заголовке решения внесено изменение на государственном языке, заголовок на русском языке не изменяется;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Повысить ставки платы за эмиссии в окружающую среду,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статьей 495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"О налогах и других обязательных платежах в бюджет (Налоговый кодекс)", по Костанайской области на пятьдесят процентов, за исключением ставок платы за размещение золы и золошлаков, которые повысить на сто процентов.".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11 апреля 2011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Сагнаев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Костанайского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Ещанов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республиканского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"Департамент государственных доходов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Костанайской области Комитета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государственных доходов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 А. Паяев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"Управление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акимата Костанайской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 С. Аймухамбетова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"Управление природных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ресурсов и регулирования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природопользования акимата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Костанайской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 К. Тулеубаев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"Управление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бюджетного планирования акимата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Костанайской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 Е. Спанов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