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ef31" w14:textId="27be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физической культуры и спорта акимата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19 марта 2015 года № 101. Зарегистрировано Департаментом юстиции Костанайской области 28 апреля 2015 года № 5567. Утратило силу постановлением акимата Костанайской области от 28 марта 2017 года № 157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Костанайской области от 28.03.2017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"О физической культуре и спорте"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физической культуры и спорта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2015 года № 101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физической культуры и спорта</w:t>
      </w:r>
      <w:r>
        <w:br/>
      </w:r>
      <w:r>
        <w:rPr>
          <w:rFonts w:ascii="Times New Roman"/>
          <w:b/>
          <w:i w:val="false"/>
          <w:color w:val="000000"/>
        </w:rPr>
        <w:t>акимата Костанайской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физической культуры и спорта акимата Костанайской области" является государственным органом Республики Казахстан, осуществляющим руководство в сфере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"Управление физической культуры и спорта акимата Костанайской области" имеет ведомства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физической культуры и спорта акимата Костанайской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физической культуры и спорта акимата Костанайской области"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физической культуры и спорта акимата Костанайской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физической культуры и спорта акимата Костанайской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физической культуры и спорта акимата Костанайской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физической культуры и спорта акимата Костанайской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"Управление физической культуры и спорта акимата Костанайской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110000, Республика Казахстан, Костанайская область, город Костанай, улица Тарана, 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"Управление физической культуры и спорта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физической культуры и спорта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"Управление физической культуры и спорта акимата Костанайской области"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"Управление физической культуры и спорта акимата Костанайской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физической культуры и спорта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"Управление физической культуры и спорта акимата Костанайской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"Управление физической культуры и спорта акимата Костанайской области": обеспечение государственного управления и межотраслевой координации в целях реализации государственной политики в сфере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развитие национальных, технических и прикладных видов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поддержка и стимулирование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проводит областные спортивные соревнования по видам спорта, в том числе национальным, техническим и прикладным видам, массовому спорту, а также среди спортсменов-ветеранов совместно с республиканскими и (или) местными аккредитованными спортивными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подготовку областных, городов республиканского значения, столицы сборных команд по видам спорта и их выступления на республиканских и международных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обеспечивает развитие массового спорта и национальных видов спорта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координирует деятельность физкультурно-спортивных организаций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присваивает спортсменам спортивные разряды: кандидат в мастера спорта Республики Казахстан, спортсмен 1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присваивает квалификационные категории: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утверждает единый региональный календарь спортивно-массовых мероприятий по предложениям региональных и местных аккредитованных спортивных федераций и обеспечивает его реализацию;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координирует организацию и проведение спортивных мероприятий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сбор, анализ и предоставляет уполномоченному органу в области физической культуры и спорта информацию по развитию физической культуры и спорта на территории области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аккредитацию местных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реализует типовые образовательные учебные программы по видам спорта для областных школ-интернатов для одаренных в спорте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согласовывает типовые учебные планы областных школ-интернатов для одаренных в спорте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формирует и утверждает областные списки сборных команд по видам спорта по предложениям региональных и местных аккредитованных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организует медицинское обеспечение официальных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координирует использование физкультурно-оздоровительных и спортивных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присваивает статусы "специализированная" спортивная школа, "специализированное" отделениям спортивных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согласовывает с республиканскими аккредитованными спортивными федерациями техническую спецификацию и техническое задание на проектирование спортивных сооружений, предназначенных для проведения соревнований международного и республиканского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в пределах своей компетенции осуществляет иные функции, возложенные на государственное учреждение "Управление физической культуры и спорта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организовывать и осуществлять в установленном законодательством порядке защиту прав и интересов государственного учреждения "Управление физической культуры и спорта акимата Костанайской области", в том числе в судах;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давать юридическим и физическим лицам разъяснения по вопросам, отнесенным к компетенции государственного учреждения "Управление физической культуры и спорта акимата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 и обязанности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соблюдать нормы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исполнять качественно и своевременно акты и поручения Правительства Республики Казахстан и иных центральных исполнительных органов, а так же акима и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"Управление физической культуры и спорта акимата Костанайской области" осуществляется руководителем, который несет персональную ответственность за выполнение возложенных на государственное учреждение "Управление физической культуры и спорта акимата Костанайской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"Управление физической культуры и спорта акимата Костанайской области"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"Управление физической культуры и спорта акимата Костанайской области"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Руководитель государственного учреждения "Управление физической культуры и спорта акимата Костанайской области" имеет следующие полномочия: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соответствии с законодательством назначает на должности и освобождает от должностей работников государственного учреждения "Управление физической культуры и спорта акимата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обязанности и полномочия работников государственного учреждения "Управление физической культуры и спорта акимата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несет персональную ответственность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назначает на должность и освобождает от должности руководителей государственных учреждений и предприятий,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заключает с ними в установленном законодательством порядке трудовые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установленном законодательством порядке налагает дисциплинарные взыскания на сотрудников государственного учреждения "Управление физической культуры и спорта акимата Костанайской области", руководителей государственных учреждений и предприятий,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дает обязательные для исполнения работниками государственного учреждения указания 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представляет государственное учреждение в государственных органах, иных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"Управление физической культуры и спорта акимата Костанайской области"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"Управление физической культуры и спорта акимата Костанайской области"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"Управление физической культуры и спорта акимата Костанайской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"Управление физической культуры и спорта акимата Костанайской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"Управление физической культуры и спорта акимата Костанайской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"Управление физической культуры и спорта акимата Костанайской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учреждении 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Костанайской области"</w:t>
            </w:r>
          </w:p>
        </w:tc>
      </w:tr>
    </w:tbl>
    <w:bookmarkStart w:name="z7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"Управление физической культуры и спорта акимата Костанайской области":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Перечень с изменением, внесенным постановлением акимата Костанайской области от 18.12.2015 </w:t>
      </w:r>
      <w:r>
        <w:rPr>
          <w:rFonts w:ascii="Times New Roman"/>
          <w:b w:val="false"/>
          <w:i w:val="false"/>
          <w:color w:val="ff0000"/>
          <w:sz w:val="28"/>
        </w:rPr>
        <w:t>№ 555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1) коммунальное государственное учреждение "Школа высшего спортивного мастерства" Управления физической культуры и спорта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коммунальное государственное учреждение "Центр подготовки олимпийского резерва" Управления физической культуры и спорта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коммунальное государственное учреждение "Детско–юношеская школа олимпийского резерва" Управления физической культуры и спорта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коммунальное государственное учреждение "Костанайская городская детско-юношеская спортивная школа" Управления физической культуры и спорта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коммунальное государственное учреждение "Лисаковская городская детско-юношеская спортивная школа" Управления физической культуры и спорта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коммунальное государственное учреждение "Детско-юношеская спортивная школа № 1 имени Кадырбека Оспанова" Управления физической культуры и спорта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коммунальное государственное учреждение "Детско-юношеская спортивная школа № 2" Управления физической культуры и спорта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коммунальное государственное учреждение "Детско-юношеская спортивная школа № 3" Управления физической культуры и спорта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учреждении 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Костанайской области"</w:t>
            </w:r>
          </w:p>
        </w:tc>
      </w:tr>
    </w:tbl>
    <w:bookmarkStart w:name="z8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 "Управление физической культуры и спорта акимата Костанайской области":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Перечень с изменением, внесенным постановлением акимата Костанайской области от 18.12.2015 </w:t>
      </w:r>
      <w:r>
        <w:rPr>
          <w:rFonts w:ascii="Times New Roman"/>
          <w:b w:val="false"/>
          <w:i w:val="false"/>
          <w:color w:val="ff0000"/>
          <w:sz w:val="28"/>
        </w:rPr>
        <w:t>№ 555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1) товарищество с ограниченной ответственностью "Футбольный клуб "Тобол";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товарищество с ограниченной ответственностью "Баскетбольный клуб "Тобол";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государственное коммунальное казенное предприятие "Спортивный клуб инвалидов" Управления физической культуры и спорта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