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a31" w14:textId="801d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апреля 2015 года № 167. Зарегистрировано Департаментом юстиции Костанайской области 12 мая 2015 года № 5590. Утратило силу постановлением акимата Костанайской области от 14 сентября 2018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2–1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формы предоставления страхователем, страховщиком, агентом и обществом информации и документов, необходимых для осуществления контрольных функции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сроки предоставления страхователем, страховщиком, агентом и обществом информации и документов, необходимых для осуществления контрольных функции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предоставления страхователем, страховщиком, агентом и обществом информации и документов, необходимых для осуществления контрольных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заключении договора обязательного страхования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054"/>
        <w:gridCol w:w="2272"/>
        <w:gridCol w:w="2272"/>
        <w:gridCol w:w="3084"/>
        <w:gridCol w:w="1055"/>
        <w:gridCol w:w="105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наименование страхователя 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___________________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заключенных договорах обязательного страхования в растениеводстве в разрезе районов, страхователей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557"/>
        <w:gridCol w:w="1219"/>
        <w:gridCol w:w="1219"/>
        <w:gridCol w:w="2574"/>
        <w:gridCol w:w="2574"/>
        <w:gridCol w:w="189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страхователя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- кудряш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_____________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вступивших в силу договорах обязательного страхования в растениеводстве в разрезе районов, страхователей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679"/>
        <w:gridCol w:w="2096"/>
        <w:gridCol w:w="2097"/>
        <w:gridCol w:w="3263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страхователя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827"/>
        <w:gridCol w:w="827"/>
        <w:gridCol w:w="1284"/>
        <w:gridCol w:w="1284"/>
        <w:gridCol w:w="1284"/>
        <w:gridCol w:w="1285"/>
        <w:gridCol w:w="1285"/>
        <w:gridCol w:w="1285"/>
        <w:gridCol w:w="128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- кудряш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______________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вступивших в силу договорах обязательного страхования в растениеводстве в разрезе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15"/>
        <w:gridCol w:w="1950"/>
        <w:gridCol w:w="1269"/>
        <w:gridCol w:w="1798"/>
        <w:gridCol w:w="1269"/>
        <w:gridCol w:w="2178"/>
        <w:gridCol w:w="217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подлежащих страхованию, гектар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 гектар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%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единиц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 по договорам со страхователями, тенге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страхователями,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Информация по страховым случаям в разрезе районов и страхователей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3715"/>
        <w:gridCol w:w="4748"/>
      </w:tblGrid>
      <w:tr>
        <w:trPr>
          <w:trHeight w:val="30" w:hRule="atLeast"/>
        </w:trPr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1351"/>
        <w:gridCol w:w="1351"/>
        <w:gridCol w:w="2097"/>
        <w:gridCol w:w="209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Справка по страховым случаям в разрезе районов по договорам обязательного страхования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275"/>
        <w:gridCol w:w="3704"/>
        <w:gridCol w:w="1754"/>
        <w:gridCol w:w="1755"/>
      </w:tblGrid>
      <w:tr>
        <w:trPr>
          <w:trHeight w:val="3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компании/ наименование района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735"/>
        <w:gridCol w:w="2132"/>
        <w:gridCol w:w="2736"/>
        <w:gridCol w:w="2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 или обществам взаимного страхования и страхователям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             ____________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страхователем, страховщиком, агентом и обществом информации и документов, необходимых для осуществления контрольных функции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126"/>
        <w:gridCol w:w="2124"/>
        <w:gridCol w:w="3177"/>
        <w:gridCol w:w="3128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предоставляемой информации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предоставляющая информацию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в который предоставляется информация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информации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заключении договора обязательного страхования в растениеводстве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сельского хозяйства акимата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Акимат района (города)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 после заключения договора обязательного страхования со страховщиком или обществом взаимного страхования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 обязательного страхования в растениеводстве в разрезе районов, страхователей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Страховщик, общество взаимного страхования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Государственное учреждение "Управление сельского хозяйства акимата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Акимат района (города)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средам)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вступивших в силу договорах обязательного страхования в растениеводстве в разрезе районов, страхователей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сельского хозяйства акимата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Акимат района (города)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четвергам)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вступивших в силу договорах обязательного страхования в растениеводстве в разрезе районов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сельского хозяйства акимата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Акимат района (города)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четвергам)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страховым случаям в разрезе районов и страхователей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Страховщик, общество взаимного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Агент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сельского хозяйства акимата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Акимат района (города)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средам)*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четвергам)**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по страховым случаям в разрезе районов по договорам обязательного страхования в растениеводстве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Страховщик, общество взаимного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Агент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сельского хозяйства акимата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Акимат района (города)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средам)*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(по четвергам)**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Страховщик, общество взаимного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Агент.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