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8658" w14:textId="61b8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профессиональное обучение в рамках Дорожной карты занятости 2020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12 мая 2015 года № 201. Зарегистрировано Департаментом юстиции Костанайской области 29 мая 2015 года № 5629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>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2015 года № 162 (далее - Дорожная карта занятости),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государственный образовательный 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профессиональное обучение участников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2015 год по профессиональной переподготовке.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20 апреля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Садуакасов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мая 2015 года № 201</w:t>
            </w:r>
          </w:p>
          <w:bookmarkEnd w:id="2"/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
на профессиональное обучение участников Дорожной карты занятости 2020 на 2015 год по профессиональной переподготовке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3741"/>
        <w:gridCol w:w="2661"/>
        <w:gridCol w:w="2258"/>
        <w:gridCol w:w="1984"/>
      </w:tblGrid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 специальностей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 наименование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050801 2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111404 2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Электрогазосварщик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