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fa54" w14:textId="e12f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июня 2015 года № 260. Зарегистрировано Департаментом юстиции Костанайской области 24 июля 2015 года № 5768.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решений на перевод орошаемой пашни в неорошаемые виды угодий";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- государственная услуга) оказывается местными исполнительными органами области, районов и городов областного значения (Управлением земельных отношений акимата Костанайской области, отделами земельных отношений районов и городов областного значения) (далее -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утвержденный акт кадастровой (оценочной) стоимости земельного участка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под № 11050) (далее –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13.12.2016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13.12.2016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и передает руководителю услугодателя,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2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оказания государственной услуги, направляет руководителю услугодателя для утверждения,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утверждает результат оказания государственной услуги, 3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утвержденный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и передает руководителю услугодателя,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ознакомившись с пакетом документов, передает его ответственному исполнителю услугодателя,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и подготавливает проект результата оказания государственной услуги, направляет руководителю услугодателя для утверждения,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утверждает результат оказания государственной услуги и передает ответственному исполнителю услугодателя,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услугополучателю результат оказания государственной услуги, 15 минут.</w:t>
      </w:r>
    </w:p>
    <w:bookmarkStart w:name="z10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(5 минут).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и выдает услугополучателю расписку о приеме пакета документов (5 минут);</w:t>
      </w:r>
    </w:p>
    <w:bookmarkEnd w:id="24"/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</w:p>
    <w:bookmarkEnd w:id="25"/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1 дня);</w:t>
      </w:r>
    </w:p>
    <w:bookmarkEnd w:id="26"/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утверждает результат оказания государственной услуги и направляет в Государственную корпорацию, 1 (один) рабочий день;</w:t>
      </w:r>
    </w:p>
    <w:bookmarkEnd w:id="27"/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(15 минут).</w:t>
      </w:r>
    </w:p>
    <w:bookmarkEnd w:id="28"/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его услугодателю для дальнейшего хранения.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кадастровой (оценочной)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конкретных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продаваемых 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государством"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землеустроительных проектов по формированию земельных участков"</w:t>
      </w:r>
    </w:p>
    <w:bookmarkStart w:name="z2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землеустроительных проектов по формированию земельных участков" (далее - государственная услуга) оказывается местными исполнительными органами области, районов и городов областного значения (Управлением земельных отношений акимата Костанайской области, отделами земельных отношений акиматов городов областного значения и районов) (далее - услугодатель).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утвержденный землеустроительный проект по формированию земельного участка (далее – приказ)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под № 11050) (далее – Стандарт).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запрос в форме электронного документа, удостоверенной электронной цифровой подписью услугополучателя (далее – ЭЦП).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и передает руководителю,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2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проект результата оказания государственной услуги,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предоставленных пакета документов дает письменный мотивированный отказ в дальнейшем рассмотрении заявления в течение двух рабочих дней с момента получения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услугодателя,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Start w:name="z3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и передает руководителю,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ознакомившись с пакетом документов, передает его ответственному исполнителю услугодателя, в течение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проект результата оказания государственной услуги, 5 (пять) рабочих дней, передает его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услугодателя,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15 минут.</w:t>
      </w:r>
    </w:p>
    <w:bookmarkStart w:name="z3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42"/>
    <w:bookmarkStart w:name="z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(5 минут).</w:t>
      </w:r>
    </w:p>
    <w:bookmarkEnd w:id="43"/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4"/>
    <w:bookmarkStart w:name="z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и выдает услугополучателю расписку о приеме пакета документов (5 минут);</w:t>
      </w:r>
    </w:p>
    <w:bookmarkEnd w:id="45"/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1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подготавливает, подписывает и направляет результат оказания государственной услуги в Государственную корпорацию,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(15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его услугодателю для дальнейшего 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услугодателя и услугополучателя при оказании государственной услуги через портал: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землеустроительных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землеустроительных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"Утверждение землеустроительных проектов по формированию земельных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изменение целевого назначения земельного участка"</w:t>
      </w:r>
    </w:p>
    <w:bookmarkStart w:name="z4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изменение целевого назначения земельного участка" (далее - государственная услуга) оказывается местными исполнительными органами области, районов, городов областного значения, акимами городов районного значения, поселка, села, сельского округа (далее - услугодатель).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постановление об изменении целевого назначения земельного участка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под № 11050) (далее – Стандарт).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запрос в форме электронного документа, удостоверенной электронной цифровой подписью услугополучателя (далее – ЭЦП).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и передает руководителю услугодателя,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проверяет пакет документов и подготавливает проект результата оказания государственной услуги, 23 (двадцать три) календарных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предоставленных пакета документов дает письменный мотивированный отказ в дальнейшем рассмотрении заявления в течение двух рабочих дней с момента получения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Start w:name="z5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и передает руководителю услугодателя,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проверяет пакет документов и подготавливает проект результата оказания государственной услуги, 23 (двадцать 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15 минут.</w:t>
      </w:r>
    </w:p>
    <w:bookmarkStart w:name="z5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60"/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 (5 минут).</w:t>
      </w:r>
    </w:p>
    <w:bookmarkEnd w:id="61"/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и выдает услугополучателю расписку о приеме соответствующих документов (5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 (не более 1 дня);</w:t>
      </w:r>
    </w:p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подписывает и направляет копию результата оказания государственной услуги в Государственную корпорацию, 28 (двадцать восемь) календарных дней;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(15 минут).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его услугодателю для дальнейшего 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услугодателя и услугополучателя при оказании государственной услуги через портал: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изменение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земельного участка"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изменение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земельного участка"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изменение целевого назначения земельного участка"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земельного участка для изыскательских работ"</w:t>
      </w:r>
    </w:p>
    <w:bookmarkStart w:name="z6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земельного участка для изыскательских работ" (далее - государственная услуга) оказывается местными исполнительными органами области, районов, городов областного значения (далее - услугодатель).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постановление о выдаче разрешения на использование земельного участка для изыскательских работ (далее – разрешение)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под № 11050) (далее – Стандарт).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запрос в форме электронного документа, удостоверенной электронной цифровой подписью услугополучателя (далее – ЭЦП).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услугополучателя и передает руководителю услугодателя,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на соответствие законодательству, подготавливает проект результата оказания государственной услуги, 6 (шесть)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предоставленных пакета документов дает письменный мотивированный отказ в дальнейшем рассмотрении заявления в течение двух рабочих дней с момента получения пакета документов от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Start w:name="z6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услугополучателя и передает руководителю услугодателя,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на соответствие законодательству, подготавливает проект результата оказания государственной услуги, 6 (шесть)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15 минут.</w:t>
      </w:r>
    </w:p>
    <w:bookmarkStart w:name="z7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(5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и выдает услугополучателю расписку о приеме соответствующих документов (5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</w:p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1 дня); </w:t>
      </w:r>
    </w:p>
    <w:bookmarkEnd w:id="79"/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подготавливает, подписывает и направляет копию результата оказания государственной услуги в Государственную корпорацию, 9 (девять) рабочих дней;</w:t>
      </w:r>
    </w:p>
    <w:bookmarkEnd w:id="80"/>
    <w:bookmarkStart w:name="z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(15 минут).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Государственная корпорация обеспечивает его хранение в течение одного месяца, после чего передает его услугодателю для дальнейшего 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услугодателя и услугополучателя при оказании государственной услуги через портал: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 изыскательских работ"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 изыскательских работ"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земельного участка для изыскательских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перевод орошаемой пашни в неорошаемые виды угодий"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регламента слова "Выдача решений на перевод орошаемой пашни в неорошаемые виды угодий" заменены словами "Выдача решения на перевод орошаемой пашни в неорошаемые виды угодий"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государственной услуги на государственном языке по всему тексту изложить в следующей редакции, наименование на русском языке не меняется,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3"/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перевод орошаемой пашни в неорошаемые виды угодий" (далее - государственная услуга) оказывается местным исполнительным органом области (далее - услугодатель).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 и (или) местных исполнительных органов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веб-портал "электронного правительства" www.egov.kz,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портал).</w:t>
      </w:r>
    </w:p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постановление услугодателя о решении перевода орошаемой пашни в неорошаемые виды угодий (далее – разрешение)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решений на перевод орошаемой пашни в неорошаемые виды угодий",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под № 11050) (далее – Стандарт).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а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либо запрос в форме электронного документа, удостоверенной электронной цифровой подписью услугополучателя (далее – ЭЦП).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а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услугополучателя и передает руководителю услугодателя,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пакета документов и подготавливает проект результата оказания государственной услуги, 25 (двадцать 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предоставленных пакета документов дает письменный мотивированный отказ в дальнейшем рассмотрении заявления в течение двух рабочих дней с момента получения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ответственному исполнителю, 3 (три) календарных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Start w:name="z8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0"/>
    <w:bookmarkStart w:name="z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услугополучателя и передает руководителю услугодателя,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пакета документов и подготавливает проект результата оказания государственной услуги, 25 (двадцать 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ответственному исполнителю,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15 минут.</w:t>
      </w:r>
    </w:p>
    <w:bookmarkStart w:name="z8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услугодателя и услугополучателя при оказании государственной услуги через портал: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перевод орошаемой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 в неорошаемые виды угодий"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перевод орошаемой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 в неорошаемые виды угодий"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перевод орошаемой пашни в неорошаемые виды угодий"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перевод сельскохозяйственных угодий из одного вида в другой"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регламента слова "Выдача разрешений на перевод сельскохозяйственных угодий из одного вида в другой" заменены словами "Выдача разрешения на перевод сельскохозяйственных угодий из одного вида в другой"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перевод сельскохозяйственных угодий из одного вида в другой" (далее - государственная услуга) оказывается местными исполнительными органами районов, городов областного значения (далее - услугодатель).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 услугодателя о переводе сельскохозяйственных угодий из одного вида в другой (далее – 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под № 11052) (далее – Стандарт).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 в редакции постановления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и передает руководителю услугодателя,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пакета документов, подготавливает проект результата оказания государственной услуги, 25 (двадцать 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предоставленных документов дает письменный мотивированный отказ в дальнейшем рассмотрении заявления в течение двух рабочих дней с момента получения пакета документов от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3 (три) календарных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Start w:name="z10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3"/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и передает руководителю услугодателя,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пакета документов, подготавливает проект результата оказания государственной услуги, 25 (двадцать 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одного вида в другой"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перевод сельскохозяйственных угодий из одного вида в другой"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