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e656" w14:textId="cc2e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нормы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июля 2015 года № 309. Зарегистрировано Департаментом юстиции Костанайской области 30 июля 2015 года № 5771. Утратило силу постановлением акимата Костанайской области от 30 декабря 2015 года №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30.12.2015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виды субсидируемых гербицидов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нормы субсидий на 1 литр (килограмм) гербицидов, приобретенных у поставщиков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Мамытбеков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309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Костанайской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893"/>
        <w:gridCol w:w="1654"/>
        <w:gridCol w:w="2400"/>
        <w:gridCol w:w="1805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(феноксапроп-п-этил, 120 г/л + фенклоразол-этил, (антидот), 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 410 г/л + флорасулам 7, 4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 (метрибузин, 700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9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 140 г/л + клоквинтоцет-мексил 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с.т.с.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 (феноксапроп-п-этил, 100 г/л + антидот,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 (2-этилгексиловый эфир 2, 4 дихлорфеноксиуксусной кислоты)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2.4-Д, 357 г/л + дикамбы, 124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 (2,4-Д диметиламинная соль)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(2-этилгексиловый эфир 2,4-Д кислоты, 950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(голоксифоп-п-метил 108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14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 + клодинафоп-пропаргил, 60 г/л + клоквинтосет-мексил,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к.э. (феноксапроп-п-этил, 70 г/л + клоквинтосет-мексил (антидот),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11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э.м.в. (феноксапроп-п-этил 240 г/л + клоквинтоцет-мексил 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(феноксапроп-п-этил, 140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11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 + фенклоразол-этил (антидот), 35 г/л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 (феноксапроп-п-этил, 120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11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(2-этилгексиловый эфир 2,4-Д кислоты, 300 г/л + флорасулам, 3,7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с.п.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 + фенклоразол-этил (антидот), 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к.э. (пендиметалин, 330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в.к. (имазетапир, 100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г/л.)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 (глифосат в виде калийной соли,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к-ты, 360 г/л + хлорсульфурон к-ты, 22, 2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в.р. (2,4-Д кислота в виде 2-этилгексилового эфира, 850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0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 + фенклоразол-этил (антидот), 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120 г/л + 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фенклоразол-этил, (антидот),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в.д.г. (пропоксикарбазон, 700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(ацетохлор, 900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 (бентазон, 480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0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1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с.т.с. (тифенсульфурон-метил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 + десмедифам, 70 г/л + фенмедифам, 90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к.c. (метазахлор, 400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(пендиметалин, 330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 + 2.4 Д, 357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 (феноксапроп-п-этил, 100 г/л + фенклоразол-этил (антидот),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1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6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11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(клодинафоп–пропаргил, 80 г/л + клоксинтоцет-мексил, 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 (феноксапроп-п-этил, 69 г/л + нафталевый ангидрид (антидот), 125 г/л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6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0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в.р. (диметиламинная соль 2,4-Д, 720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 (галоксифоп-Р-метил, 104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9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 (2-этилгексиловый эфир 2,4-Д кислоты)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2.4-Д)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6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в.р. (2,4-Д диметиламинная соль)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(дикамба, 480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ДИКАМИН Д, 72% в.р.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аминная соль)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в.р.к. (имазамокс, 33 г/л + имазапир, 15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10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 этилгексилового эфира 2,4-Д,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клоквинтоцет-мексил (антидот),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(тифенсульфурон-метил 680 г/кг + метсульфурон-метил 70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 (метсульфурон-метил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в.р.к. (глифосат, 240 г/л + 2,4-Д, 160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0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(феноксапроп-п-этил, 100 г/л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фенклоразол-этил (антидот),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 + флорасулам, 150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 + клоквинтосет-мексил, (антидот), 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 + клодинафоп-пропаргил, 60 г/л + клоквинтосет-мексил,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к.э. (феноксапроп-п-этил, 70 г/л + клоквинтосет-мексил (антидот),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 г/л + клоквинтоцет-мексил (антидот), 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 + триасульфурон, 41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6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 (с-метолахлор, 960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7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 (метсульфурон-метил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8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 + имазамокс, 25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8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к.э. (2,4-Д кислота в виде 2-этилгексилового эфира,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 + малолетучие эфиры 2.4-Д)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в.р. (2,4-Д диметиламинная соль)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8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в.д.г.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метсульфурон-метил, 70 г/кг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тифенсульфурон-метил, 680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 (имазамокс, 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6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к.э. (феноксапроп-п-этил, 100 г/л + мефенпир-диэтил (антидот),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э.м.в. (феноксапроп-п-этил, 69 г/л + мефенпир-диэтил (антидот), 75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в.д.г. (тифенсульфурон-метил, 545 г/кг + метсульфурон-метила, 164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кислоты,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(2-этилгексиловый эфир 2,4-Д кислоты, 850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(этаметсульфурон-метил,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 (феноксапроп-п-этил 140 г/л + клодинафоп-прапаргил 90 г/л + клоквинтоцет-мексил 72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10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10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(феноксапроп-п-этил 140 г/л + клодинафоп-пропаргил 90 г/л + клоквинтоцет-мексил 72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г.л.)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СТИРАП, 45% в.р.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450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в.р.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соль, 357 г/л + дикамба, 124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СТРИГ, 72% в.р.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 (клодинафоп-пропаргил, 80 г/л + клоквинтоцет-мексил (антидот), 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8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9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 + 60 г/л клоквинтоцет-мексил)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 (клопиралид, 300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ТРОФИ, к.э.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(ацетохлор, 900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 + хлоримурон-этил, 150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ГОЛД, 54% в.р.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8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(феноксапроп-п-этил, 100 г/л + фенклоразол-этил (антидот) 27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8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 + метсульфурон-метил, 333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в.д.г. (трибенурон-метил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11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 + клодинафоп-пропаргил, 45 г/л + клохвинтоцет-мексил (антидот), 34,5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 (феноксапроп-п-этил, 69 г/л + клоквинтоцет-мексил (антидот), 34, 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в.г. (клопиралид,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 (тифенсульфурон-метил,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391 г/кг + трибенурон-метил, 261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</w:p>
        </w:tc>
      </w:tr>
      <w:tr>
        <w:trPr>
          <w:trHeight w:val="13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2,4-Д кислоты, 564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 + трибенурон-метил, 261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(2,4-Д кислоты в виде малолетучих эфиров, 500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 (клопиралид, 300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(феноксапроп-п-этил 140 г/л + клодинафоп-пропаргил 90 г/л + клоквинтоцет-мексил 72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в.р. (2–этилгексиловый эфир 2,4 дихлорфеноксиуксусной кислоты, 820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в.д.г. (трибенурон-метил, 375 г/кг + тифенсульфурон-метил, 375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в.р. (глифосат, 360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с.т.с. (тифенсульфурон-метил 750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 (метрибузин, 700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в.к. (глифосат в виде изопропиламинной и калийной солей,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в.д.г. (метсульфурон-метил, 300 г/кг + трибенурон-метил, 450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с.п. (метсульфурон-метил, 600 г/кг)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 (циклоксидим, 100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в.р. (глифосат кислоты 540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к.э. (2,4-Д кислота в виде 2-этилгексилового эфира, 905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мас.к.э. (хизалофоп-п-этил, 60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в.р. (клопиралид, 300 г/л)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в.г. водорастворимые гранулы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в.г.р. водно-гликолевый раствор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в.д.г. водно-диспергируемые гранулы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в.к. водный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в.р. водный раствор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в.р.к. водорастворимый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в.р.п. водорастворимый порошок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в.р.с водорастворимая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в.с. водная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в.с.к. водно-суспензионный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в.с.р. водно-спиртовый раствор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в.э. водная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д.в. действующее вещество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ж. жидкий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к.с. концентрат суспензии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к.к.р. концентрат коллоидного раствора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к.н.э. концентрат наноэмульсии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к.э. концентрат эмульсии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м.д. масляная дисперсия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МДУ максимально допустимый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 масляный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м.к.с. микрокапсулированная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м.к.э. микрокапсулированная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м.с. масляная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м.в.с.к. масляно-водный суспензионный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м.э. микроэмульсия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мас.к.э. масляный концентрат эмульсии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мас.э. масляная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мас.экстр. масляный экстракт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ПДК предельно-допустимая концентрация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р.п. растворимый порошок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с.к. суспензионный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с.п. смачивающийся порошок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с.т.с. сухая текучая суспензия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сух.п. сухой порошок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с.э. суспензионная эмульсия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таб. таблетка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т.к.с. текучий концентрат суспензии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т.пс. текучая паста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УМО ультрамалообъемное опрыскивание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э.м.в. эмульсия масляно-водная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э.к. эмульгируемый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