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18ef" w14:textId="3511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2015 года № 277. Зарегистрировано Департаментом юстиции Костанайской области 31 июля 2015 года № 5780.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Костанайской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акимата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Турткараева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области, городов,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10981) (далее – Стандарт).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услугодателя, 5 (пять) минут.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услуги, 5 (пять) минут;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подписания, 20 (двадцать) минут;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минут;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2"/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2 (две) минуты.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10 (десять) минут;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20 (двадцать) минут;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5 (пять) минут.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услугодателя;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620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 1. Общие положения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- государственная услуга) оказывается районными, городскими отделами, государственным учреждением "Управление образования акимата Костанайской области" (далее –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с приложением документов (далее - пакет документов),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образования", утвержденного приказом Министра образования и науки Республики Казахстан от 7 апреля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№170</w:t>
      </w:r>
      <w:r>
        <w:rPr>
          <w:rFonts w:ascii="Times New Roman"/>
          <w:b w:val="false"/>
          <w:i w:val="false"/>
          <w:color w:val="000000"/>
          <w:sz w:val="28"/>
        </w:rPr>
        <w:t>, (далее – Стандарт).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руководителю услугодателя,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является отметка на копии заявления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 для исполнения,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результата оказания государственной услуги.</w:t>
      </w:r>
    </w:p>
    <w:bookmarkStart w:name="z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руководителю услугодателя,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5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гранта "Лучшая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5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1. Общие положения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 в произвольной форме и документов (далее - пакет документов),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№170</w:t>
      </w:r>
      <w:r>
        <w:rPr>
          <w:rFonts w:ascii="Times New Roman"/>
          <w:b w:val="false"/>
          <w:i w:val="false"/>
          <w:color w:val="000000"/>
          <w:sz w:val="28"/>
        </w:rPr>
        <w:t>, (далее - Стандарт).</w:t>
      </w:r>
    </w:p>
    <w:bookmarkEnd w:id="71"/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руководителю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на копии заявления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 для исполнения,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результата оказания государственной услуги.</w:t>
      </w:r>
    </w:p>
    <w:bookmarkStart w:name="z6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руководителю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