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92b2" w14:textId="06f9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использования) под урожай 2015 года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июля 2015 года № 298. Зарегистрировано Департаментом юстиции Костанайской области 10 августа 2015 года № 5786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минимальные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под урожай 2015 года семян первой репродукции и гибридов первого поколения по зонам и в разрезе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"12" июля 2015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семян первой репродукции и гибридов первого поколения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13"/>
        <w:gridCol w:w="2053"/>
        <w:gridCol w:w="2053"/>
        <w:gridCol w:w="2953"/>
      </w:tblGrid>
      <w:tr>
        <w:trPr>
          <w:trHeight w:val="11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приобретения (использования) семян первой репродукции и гибридов первого поколения на 1 гектар, килограмм*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1 зоне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2 зоне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3 зоне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8,667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11,816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205,357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152,133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15,600**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13,000**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11,700**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15,600**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13,000**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