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b6a5" w14:textId="c4bb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религиозной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28 июля 2015 года № 311. Зарегистрировано Департаментом юстиции Костанайской области 26 августа 2015 года № 5841. Утратило силу постановлением акимата Костанайской области от 13 января 2020 года № 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строительстве культовых зданий (сооружений), определении их месторасположения";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о строительстве культовых зданий (сооружений), определении их месторасположения"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 строительстве культовых зданий (сооружений), определении их месторасположения" (далее – государственная услуга) оказывается местным исполнительным органом Костанайской области (далее –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Костанайской области от 08.11.2017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акимата Костанайской области от 16.01.2019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решение о строительстве культовых зданий (сооружений), определении их месторасположения либо мотивированный ответ об отказе в оказании государственной услуги в случаях и по основаниям, предусмотренным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 строительстве культовых зданий (сооружений), определении их месторасположения", утвержденного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от 23 апреля 2015 года № 147 "Об утверждении стандартов государственных услуг в сфере религиозной деятельности" (далее -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услугополучателя по форме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документы, указанные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пакет документов).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пакет документов, осуществляет их регистрацию и выдает копию заявления услугополучателю - 30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копия заявления услугополучателя со штампом услугополучателя, содержащим дату, время приема и номер входящего документа, с указанием фамилии, имени, отчества (при наличии) лица, принявшего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2 часа.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документов, подготавливает проект результата оказания государственной услуги, 20 (двадцать)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услуги, 9 (девять)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выдает услугополучателю результат оказания государственной услуги,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услугополучателю результат оказания государственной услуги.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пакет документов, осуществляет их регистрацию и выдает копию заявления услугополучателю - 30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2 часа.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документов, подготавливает проект результата оказания государственной услуги, 20 (двадцать)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услуги, 9 (девять)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выдает услугополучателю результат оказания государственной услуги, 30 минут.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4 – в редакции постановления акимата Костанайской области от 10.08.2016 </w:t>
      </w:r>
      <w:r>
        <w:rPr>
          <w:rFonts w:ascii="Times New Roman"/>
          <w:b w:val="false"/>
          <w:i w:val="false"/>
          <w:color w:val="ff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Основанием для начала процедуры (действия) по оказанию государственной услуги при обращении в Государственную корпорацию является принятие работником Государственной корпорации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акимата Костанайской области от 08.11.2017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проверяет правильность заполнения заявления и полноту представленного услугополучателем пакета документов, 5 (пять)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5 (пять)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5 (пять)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выдает услугополучателю расписку о приеме пакета документов, 5 (пять)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подготавливает пакет документов и направляет его услугодателю, услугодатель подготавливает результат оказания государственной услуги и направляет его в Государственную корпорацию, 29 (двадцать девять)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услугополучателю,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обеспечивает хранение результата оказания государственной услуги в течение 1 (одного) месяца, после чего передает его услугодателю для дальнейшего хранения в течение 1 (одного) года. 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готовый результат оказания государственной услуги в Государственную корпорацию для выдачи услугополучателю.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через веб-портал "электронного правительства" не оказывается.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акимата Костанайской области от 08.11.2017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культовых зданий (сооружений),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определении их месторасположения"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 строительстве культовых зданий (сооружений), определении их месторасположения"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Костанайской области от 08.11.2017 </w:t>
      </w:r>
      <w:r>
        <w:rPr>
          <w:rFonts w:ascii="Times New Roman"/>
          <w:b w:val="false"/>
          <w:i w:val="false"/>
          <w:color w:val="ff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297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о перепрофилировании (изменении функционального назначения) зданий (сооружений) в культовые здания (сооружения)"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 перепрофилировании (изменении функционального назначения) зданий (сооружений) в культовые здания (сооружения)" (далее – государственная услуга) оказывается местным исполнительным органом Костанайской области (далее –услугодатель).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Костанайской области от 08.11.2017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акимата Костанайской области от 16.01.2019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решение о перепрофилировании (изменении функционального назначения) зданий (сооружений) в культовые здания (сооружения) либо мотивированный ответ об отказе в оказании государственной услуги в случаях и по основаниям, предусмотренным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(сооружения)", утвержденного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от 23 апреля 2015 года № 147 "Об утверждении стандартов государственных услуг в сфере религиозной деятельности" (далее -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услугополучателя по форме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документы, указанные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пакет документов).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пакет документов, осуществляет их регистрацию и выдает копию заявления услугополучателю - 30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копия заявления услугополучателя со штампом услугополучателя, содержащим дату, время приема и номер входящего документа, с указанием фамилии, имени, отчества (при наличии) лица, принявшего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2 часа.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документов, подготавливает проект результата оказания государственной услуги, 20 (двадцать)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услуги, 9 (девять)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выдает услугополучателю результат оказания государственной услуги,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услугополучателю результат оказания государственной услуги.</w:t>
      </w:r>
    </w:p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пакет документов, осуществляет их регистрацию и выдает копию заявления услугополучателю - 30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2 часа.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документов, подготавливает проект результата оказания государственной услуги, 20 (двадцать)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услуги, 9 (девять)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выдает услугополучателю результат оказания государственной услуги, 30 минут.</w:t>
      </w:r>
    </w:p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4 – в редакции постановления акимата Костанайской области от 10.08.2016 </w:t>
      </w:r>
      <w:r>
        <w:rPr>
          <w:rFonts w:ascii="Times New Roman"/>
          <w:b w:val="false"/>
          <w:i w:val="false"/>
          <w:color w:val="ff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Основанием для начала процедуры (действия) по оказанию государственной услуги при обращении в Государственную корпорацию является принятие работником Государственной корпорации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акимата Костанайской области от 08.11.2017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проверяет правильность заполнения заявления и полноту представленного услугополучателем пакета документов, 5 (пять)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5 (пять)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5 (пять)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выдает услугополучателю расписку о приеме пакета документов, 5 (пять)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подготавливает пакет документов и направляет его услугодателю, услугодатель подготавливает результат оказания государственной услуги и направляет его в Государственную корпорацию, 29 (двадцать девять)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услугополучателю,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обеспечивает хранение результата оказания государственной услуги в течение 1 (одного) месяца, после чего передает его услугодателю для дальнейшего хранения в течение 1 (одного) года. 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готовый результат оказания государственной услуги в Государственную корпорацию для выдачи услугополучателю.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через веб-портал "электронного правительства" не оказывается.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акимата Костанайской области от 08.11.2017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 перепрофилировании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(изменении функционального назначения)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(сооружений) в культовые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(сооружения)"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Костанайской области от 08.11.2017 </w:t>
      </w:r>
      <w:r>
        <w:rPr>
          <w:rFonts w:ascii="Times New Roman"/>
          <w:b w:val="false"/>
          <w:i w:val="false"/>
          <w:color w:val="ff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