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88a8" w14:textId="01c8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августа 2015 года № 342. Зарегистрировано Департаментом юстиции Костанайской области 17 сентября 2015 года № 5883. Утратило силу постановлением акимата Костанайской области от 11 июля 2016 года № 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11.07.2016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 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 на туристскую операторскую 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(туроператорская деятельность)";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 "Предоставление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туристской информации</w:t>
      </w:r>
      <w:r>
        <w:rPr>
          <w:rFonts w:ascii="Times New Roman"/>
          <w:b w:val="false"/>
          <w:i w:val="false"/>
          <w:color w:val="000000"/>
          <w:sz w:val="28"/>
        </w:rPr>
        <w:t>, в том числе о туристском потенциале, объектах туризма и лицах, осуществляющих туристскую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туристскую операторскую деятельность</w:t>
      </w:r>
      <w:r>
        <w:br/>
      </w:r>
      <w:r>
        <w:rPr>
          <w:rFonts w:ascii="Times New Roman"/>
          <w:b/>
          <w:i w:val="false"/>
          <w:color w:val="000000"/>
        </w:rPr>
        <w:t>(туроператорская деятельность)"</w:t>
      </w:r>
    </w:p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лицензии на туристскую операторскую деятельность (туроператорская деятельность)" (далее - государственная услуга) оказывается местным исполнительным органом области (государственное учреждение "Управление предпринимательства и индустриально-инновационного развития акимата Костанайской области")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филиал Республиканского государственного предприятия "Центр обслуживания населения" по Костанайской области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www.egov.kz,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лицензия, переоформленная лицензия, дубликат лицензии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Государственная услуга через структурные подразделения (работников) услугодателя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Государственная услуга через структурные подразделения (работников) услугодателя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Описание порядка обращения в ЦОН и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работник ЦОНа проверяет правильность заполнения заявления и полноту представленного пакета документов,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представления услугополучателем неполного пакета документов, работник ЦОНа отказывает в приеме заявления и выдает расписку об отказе в приеме пакета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ЦОНа регистрирует заявление в информационной системе "Интегрированная информационная система для Центров обслуживания населения" и выдает услугополучателю расписку о приеме соответствующего пакета документов,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работник ЦОНа подготавливает пакет документов и направляет их услугодателю через курьерскую или иную уполномоченную на это связь,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услугодатель рассматривает пакет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предоставления полного пакета документов, направляет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и переоформление лицензии при реорганизации в форме выделения, разделения юридического лица-лицензиата к другому юридическому лицу – не позднее 15 (пятнадцать) рабочих дней,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переоформление лицензии – в течение 3 (три) рабочих дней,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дубликата лицензии – в течение 2 (два) рабочих дней,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письменный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 же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установления факта неполноты представленного пакета документов, услугодатель дает письменный мотивированный отказ в дальнейшем рассмотрении заявления, в течение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работник ЦОНа в срок, указанный в расписке о приеме соответствующего пакета документов, выдает результат оказания государственной услуги услугополучателю,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регистрацию, авторизацию на портале посредством индивидуального 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результата государственной услуги через портал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(через портал)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туристской информации, в том числе</w:t>
      </w:r>
      <w:r>
        <w:br/>
      </w:r>
      <w:r>
        <w:rPr>
          <w:rFonts w:ascii="Times New Roman"/>
          <w:b/>
          <w:i w:val="false"/>
          <w:color w:val="000000"/>
        </w:rPr>
        <w:t>о туристском потенциале, объектах туризма и лицах,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туристскую деятельность"</w:t>
      </w:r>
    </w:p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- государственная услуга) оказывается местным исполнительным органом области (государственное учреждение "Управление предпринимательства и индустриально-инновационного развития акимата Костанайской области")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заявление услугополучателя на предоставление туристской информации, в том числе о туристском потенциале, объектах туризма и лицах осуществляющих туристскую деятельность (далее -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принимает заявление от услугополучателя, выдает талон произвольной формы с указанием даты принятия, фамилии, имени и отчества (при его наличии) лица, принявшего заявление (далее - талон), передает заявление руководителю услугодателя для определения ответственного исполнителя и наложения соответствующей визы,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выдача талона;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исполнителя, налагает соответствующую визу,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виза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рассматривает заявление, подготавливает проект результата оказания государственной услуги,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ознакамливается с проектом результата оказания государственной услуги и подписывает его,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канцелярии услугодателя выдает результат оказания государственной услуги услугополучателю,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осуществляет прием заявления, выдает талон, передает заявление руководителю услугодателя для определения ответственного исполнителя и наложения соответствующей визы,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исполнителя, налагает соответствующую визу, передает заявление ответственному исполнителю,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рассматривает заявление, подготавливает проект результата оказания государственной услуги, передает для рассмотрения и принятия решения руководителю услугодателя,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проект результата оказания государственной услуги, передает его сотруднику канцелярии услугодателя,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канцелярии услугодателя осуществляет выдачу результата оказания государственной услуги услугополучателю,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через филиал Республиканского государственного предприятия "Центр обслуживания населения" по Костанайской области и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туристской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 туристском потенциале,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лицах,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