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11a8" w14:textId="a3a1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сентября 2015 года № 371. Зарегистрировано Департаментом юстиции Костанайской области 30 сентября 2015 года № 5919.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371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для участия в конкурсе на присуждение звания "Лучший педагог" (далее – государственная услуга) оказывается местными исполнительными органами области, районов и городов областного значения (государственным учреждением "Управление образования акимата Костанайской области" (далее – Управление) и отделами образования акиматов районов и городов областного значения (далее – отдел) (далее – услугодатель).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под № 11058) (далее – Стандарт).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заявки по форме согласно приложению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этап – при сдаче педагогическими работниками организаций образования пакета документов в отдел – ежегодно в апреле;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принимает пакет документов, осуществляет его регистрацию, передает руководителю отдела, 2 (две) минуты.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налагает соответствующую визу, передает ответственному исполнителю отдела, 2 (две) минуты.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отдела;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рассматривает пакет документов, готовит проект представления на участника конкурса (далее – представление отдела) и результат оказания государственной услуги, передает руководителю отдела, 2 (две) минуты.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представления отдела;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подписывает проект представления отдела и результат оказания государственной услуги, передает сотруднику канцелярии отдела, 2 (две) минуты.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подписанное представление отдела;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отдела направляет представление отдела и пакет документов в Управление, выдает результат оказания государственной услуги услугополучателю, 2 (две) минуты.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направленное представление отдела и пакет документов в канцелярию Управления.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– при сдаче документов представителями отдела отобранных на предыдущем этапе документов – ежегодно в мае;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Управления принимает и регистрирует представление отдела с пакетом документов, передает руководителю Управления, 2 (две) минуты.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представления отдела с пакетом документов;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налагает соответствующую визу, передает ответственному исполнителю Управления, 2 (две) минуты.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Управления;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 рассматривает представление отдела с пакетом документов, готовит проект представления на участника конкурса (далее – представление Управления), передает руководителю Управления, 2 (две) минуты.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представление Управления;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подписывает проект представления Управления, передает сотруднику канцелярии Управления, 2 (две) минуты.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подписанное представление Управления;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Управления направляет представление Управления с пакетом документов для участия в III этапе – ежегодно в августе-сентябре в Министерство образования и науки Республики Казахстан, 2 (две) минуты.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направленное представление Управления с пакетом документов.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Управления;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этап – при сдаче педагогическими работниками организаций образования пакета документов в отдел – ежегодно в апреле;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принимает пакет документов, осуществляет его регистрацию, передает руководителю отдела, 2 (две) минуты.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налагает соответствующую визу, передает ответственному исполнителю отдела, 2 (две) минуты;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рассматривает пакет документов, готовит проект представления на участника конкурса (далее – представление отдела) и результат оказания государственной услуги, передает руководителю отдела, 2 (две) минуты;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подписывает проект представления отдела и результат оказания государственной услуги, передает сотруднику канцелярии отдела, 2 (две) минуты;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отдела направляет представление отдела и пакет документов в Управление, выдает результат оказания государственной услуги услугополучателю, 2 (две) минуты.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– при сдаче документов представителями отдела отобранных на предыдущем этапе документов – ежегодно в мае;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Управления принимает и регистрирует представление отдела с пакетом документов, передает руководителю Управления, 2 (две) минуты;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налагает соответствующую визу, передает ответственному исполнителю Управления, 2 (две) минуты;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 рассматривает представление отдела с пакетом документов, готовит проект представления на участника конкурса (далее – представление Управления), передает руководителю Управления, 2 (две) минуты;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подписывает проект представления Управления, передает сотруднику канцелярии Управления, 2 (две) минуты;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Управления направляет представление Управления с пакетом документов для участия в III этапе – ежегодно в августе-сентябре в Министерство образования и науки Республики Казахстан, 2 (две) минуты.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присуждение звания "Лучший педагог"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371</w:t>
            </w:r>
          </w:p>
        </w:tc>
      </w:tr>
    </w:tbl>
    <w:bookmarkStart w:name="z2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 оказывается местными исполнительными органами области, районов и городов областного значения, государственным учреждением "Управление образования акимата Костанайской области" и отделами образования городов и районов (далее – услугодатель).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под № 11058) (далее – Стандарт).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5"/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руководителю услугодателя для дальнейшего рассмотрения, 10 (десять) минут.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форме, 5 (пять) минут.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направляет ответственному исполнителю услугодателя, 2 (два) часа.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– 6 (шесть) рабочих дней.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результата оказания государственной услуги услугополучателю, 5 (пять) минут.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End w:id="81"/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руководителю услугодателя для дальнейшего рассмотрения, 10 (десять) минут.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форме, 5 (пять) минут;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направляет ответственному исполнителю услугодателя, 2 (два) часа;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– 6 (шесть) рабочих дней;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результата оказания государственной услуги услугополучателю, 5 (пять) минут.</w:t>
      </w:r>
    </w:p>
    <w:bookmarkEnd w:id="95"/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представленного пакета документов, 2 (две) минуты.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3 (три) минуты.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полного пакета документов работник Государственной корпорации регистрирует его, выдает расписку о приеме соответствующих документов, 5 (пять) минут.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услугодателю, через курьерскую или иную уполномоченную на это связь, 1 (один) день.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не позднее чем за сутки до истечения срока: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– 6 (шесть) рабочих дней;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пакета документов, при предъявлении документа, удостоверяющего личность (либо его представителя по нотариально удостоверенной доверенности), выдает результат оказания государственной услуги услугополучателю, 5 (пять) минут.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замещение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