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9a78" w14:textId="a259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сентября 2015 года № 376. Зарегистрировано Департаментом юстиции Костанайской области 5 октября 2015 года № 5922.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установление мемориальных досок"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"Прием заявок на присвоение звания "Народный" (образцовый) коллективам художественной самодеятельности"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04.09.2019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Костанайской области от 04.09.2019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— государственная услуга) оказывается местным исполнительным органом области (государственное учреждение "Управление культуры акимата Костанайской области") (далее – услугодатель).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утвержденными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10320) (далее –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11238) (далее – Стандарт).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пакета документов услугодатель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ценностей, созданной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уведомления услугополучатель в течении одного рабочего дня предоставляет предмет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на адрес электронной почты и в "личный кабинет" услугополучателя.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Диаграмма функционального взаимодействия информационных систем, задействованных в оказании государственной услуги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установление мемориальных досок"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Костанайской области от 04.09.2019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установление мемориальных досок" (далее – государственная услуга) оказывается местным исполнительным органом области (государственное учреждение "Управление культуры акимата Костанайской области") (далее – услугодатель).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приказом Министра культуры и спорта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12405) (далее –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установление мемориальных досок",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11238) (далее – Стандарт),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9"/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уполномоченного представителя)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регистрацию, передает руководителю услугодателя для определения ответственного исполнителя, 25 (двадцать пять) минут.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2 (два) часа.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29 (двадцать девять) календарных дней.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пакета документов от услугополучателя проверяет полноту представленных документов.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указанные сроки дает письменный мотивированный отказ в дальнейшем рассмотрении заявления.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10 (десять) минут.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54"/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регистрацию, передает руководителю услугодателя для определения ответственного исполнителя, 25 (двадцать пять) минут;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2 (два) часа;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29 (двадцать девять) календарных дней.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пакета документов от услугополучателя проверяет полноту представленных документов.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указанные сроки дает письменный мотивированный отказ в дальнейшем рассмотрении заявления;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10 (десять) минут.</w:t>
      </w:r>
    </w:p>
    <w:bookmarkEnd w:id="67"/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мемориальных досок"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установление мемориальных досок"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</w:tbl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Костанайской области от 04.09.2019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заявок на присвоение звания "Народный" (образцовый) коллективам художественной самодеятельности" (далее – государственная услуга) оказывается местным исполнительным органом области (государственное учреждение "Управление культуры акимата Костанайской области") (далее – услугодатель).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4632) (далее – Правила), либо расписка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заявок на присвоение звания "Народный" (образцовый) коллективам художественной самодеятельности",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11238) (далее – Стандарт),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1"/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с указанием даты и времени, передает руководителю услугодателя для определения ответственного исполнителя, 15 (пятнадцать) минут.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1 (один) час.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6 (шесть) часов.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полноту представленного пакета документов, в случае установления факта неполноты представленных документов дает письменный мотивированный отказ в дальнейшем рассмотрении заявления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30 (тридцать) минут.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95"/>
    <w:bookmarkStart w:name="z11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с указанием даты и времени, передает руководителю услугодателя для определения ответственного исполнителя, 15 (пятнадцать) минут;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1 (один) час;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6 (шесть) часов.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полноту представленного пакета документов, в случае установления факта неполноты представленных документов дает письменный мотивированный отказ в дальнейшем рассмотрении заявления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30 (тридцать) минут;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107"/>
    <w:bookmarkStart w:name="z13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заявок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звания "Народный"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</w:tbl>
    <w:bookmarkStart w:name="z13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