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c49d" w14:textId="fd2c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2015 года № 446. Зарегистрировано Департаментом юстиции Костанайской области 30 октября 2015 года № 5975. Утратило силу постановлением акимата Костанайской области от 9 февраля 2016 года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под № 5771, опубликовано 5 августа 2015 года в газете "Қостанай таңы")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"Виды субсидируемых гербицидов и нормы субсидий на 1 литр (килограмм) гербицидов, приобретенных у поставщиков гербицидов" к вышеуказанному постановлению дополнить пунктами 194, 195, 196, 197, 198, 199, 200, 201, 202, 203, 204, 205, 206, 207, 208, 209, 210, 211, 212, 213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8459"/>
        <w:gridCol w:w="131"/>
        <w:gridCol w:w="794"/>
        <w:gridCol w:w="1790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в.р. (2–этилгексиловый эфир 2,4 дихлорфеноксиуксусной кислоты, 820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с.т.с.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в.к.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в.р.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мас.к.э.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